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9C" w:rsidRPr="0017109C" w:rsidRDefault="0017109C" w:rsidP="0017109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  <w:bookmarkStart w:id="0" w:name="bookmark2"/>
      <w:r w:rsidRPr="0017109C">
        <w:rPr>
          <w:rFonts w:ascii="Times New Roman" w:hAnsi="Times New Roman"/>
          <w:b/>
          <w:sz w:val="28"/>
          <w:szCs w:val="20"/>
          <w:lang w:val="ru-RU" w:eastAsia="ru-RU"/>
        </w:rPr>
        <w:t>АДМИНИСТРАЦИЯ МУНИЦИПАЛЬНОГО ОБРАЗОВАНИЯ</w:t>
      </w:r>
    </w:p>
    <w:p w:rsidR="0017109C" w:rsidRPr="0017109C" w:rsidRDefault="0017109C" w:rsidP="0017109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  <w:r w:rsidRPr="0017109C">
        <w:rPr>
          <w:rFonts w:ascii="Times New Roman" w:hAnsi="Times New Roman"/>
          <w:b/>
          <w:sz w:val="28"/>
          <w:szCs w:val="20"/>
          <w:lang w:val="ru-RU" w:eastAsia="ru-RU"/>
        </w:rPr>
        <w:t>«КОНОШСКИЙ МУНИЦИПАЛЬНЫЙ РАЙОН»</w:t>
      </w:r>
    </w:p>
    <w:p w:rsidR="0017109C" w:rsidRPr="0017109C" w:rsidRDefault="0017109C" w:rsidP="0017109C">
      <w:pPr>
        <w:spacing w:after="0" w:line="240" w:lineRule="auto"/>
        <w:jc w:val="center"/>
        <w:rPr>
          <w:rFonts w:ascii="Times New Roman" w:hAnsi="Times New Roman"/>
          <w:sz w:val="48"/>
          <w:szCs w:val="48"/>
          <w:lang w:val="ru-RU" w:eastAsia="ru-RU"/>
        </w:rPr>
      </w:pPr>
    </w:p>
    <w:p w:rsidR="0017109C" w:rsidRPr="0017109C" w:rsidRDefault="0017109C" w:rsidP="0017109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val="ru-RU" w:eastAsia="ru-RU"/>
        </w:rPr>
      </w:pPr>
      <w:r w:rsidRPr="0017109C">
        <w:rPr>
          <w:rFonts w:ascii="Times New Roman" w:hAnsi="Times New Roman"/>
          <w:b/>
          <w:sz w:val="28"/>
          <w:szCs w:val="20"/>
          <w:lang w:val="ru-RU" w:eastAsia="ru-RU"/>
        </w:rPr>
        <w:t>П О С Т А Н О В Л Е Н И Е</w:t>
      </w:r>
    </w:p>
    <w:p w:rsidR="0017109C" w:rsidRPr="0017109C" w:rsidRDefault="0017109C" w:rsidP="0017109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17109C" w:rsidRPr="0017109C" w:rsidRDefault="0017109C" w:rsidP="0017109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17109C" w:rsidRPr="0017109C" w:rsidRDefault="0017109C" w:rsidP="0017109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val="ru-RU" w:eastAsia="ru-RU"/>
        </w:rPr>
      </w:pPr>
      <w:r w:rsidRPr="0017109C">
        <w:rPr>
          <w:rFonts w:ascii="Times New Roman" w:hAnsi="Times New Roman"/>
          <w:sz w:val="28"/>
          <w:szCs w:val="20"/>
          <w:lang w:val="ru-RU" w:eastAsia="ru-RU"/>
        </w:rPr>
        <w:t xml:space="preserve">от 28 марта </w:t>
      </w:r>
      <w:smartTag w:uri="urn:schemas-microsoft-com:office:smarttags" w:element="metricconverter">
        <w:smartTagPr>
          <w:attr w:name="ProductID" w:val="2018 г"/>
        </w:smartTagPr>
        <w:r w:rsidRPr="0017109C">
          <w:rPr>
            <w:rFonts w:ascii="Times New Roman" w:hAnsi="Times New Roman"/>
            <w:sz w:val="28"/>
            <w:szCs w:val="20"/>
            <w:lang w:val="ru-RU" w:eastAsia="ru-RU"/>
          </w:rPr>
          <w:t>2018 г</w:t>
        </w:r>
      </w:smartTag>
      <w:r>
        <w:rPr>
          <w:rFonts w:ascii="Times New Roman" w:hAnsi="Times New Roman"/>
          <w:sz w:val="28"/>
          <w:szCs w:val="20"/>
          <w:lang w:val="ru-RU" w:eastAsia="ru-RU"/>
        </w:rPr>
        <w:t>. № 158</w:t>
      </w:r>
    </w:p>
    <w:p w:rsidR="0017109C" w:rsidRPr="0017109C" w:rsidRDefault="0017109C" w:rsidP="0017109C">
      <w:pPr>
        <w:spacing w:after="0" w:line="240" w:lineRule="auto"/>
        <w:jc w:val="center"/>
        <w:rPr>
          <w:rFonts w:ascii="Times New Roman" w:hAnsi="Times New Roman"/>
          <w:sz w:val="48"/>
          <w:szCs w:val="48"/>
          <w:lang w:val="ru-RU" w:eastAsia="ru-RU"/>
        </w:rPr>
      </w:pPr>
    </w:p>
    <w:p w:rsidR="0017109C" w:rsidRPr="0017109C" w:rsidRDefault="0017109C" w:rsidP="0017109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17109C">
        <w:rPr>
          <w:rFonts w:ascii="Times New Roman" w:hAnsi="Times New Roman"/>
          <w:sz w:val="20"/>
          <w:szCs w:val="20"/>
          <w:lang w:val="ru-RU" w:eastAsia="ru-RU"/>
        </w:rPr>
        <w:t>пос. Коноша Архангельской области</w:t>
      </w:r>
    </w:p>
    <w:p w:rsidR="0017109C" w:rsidRPr="0017109C" w:rsidRDefault="0017109C" w:rsidP="0017109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17109C" w:rsidRPr="0017109C" w:rsidRDefault="0017109C" w:rsidP="0017109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17109C" w:rsidRPr="0017109C" w:rsidRDefault="0017109C" w:rsidP="0017109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bookmarkStart w:id="1" w:name="_GoBack"/>
      <w:bookmarkEnd w:id="1"/>
    </w:p>
    <w:p w:rsidR="0017109C" w:rsidRDefault="0017109C" w:rsidP="0017109C">
      <w:pPr>
        <w:pStyle w:val="15"/>
        <w:keepNext/>
        <w:keepLines/>
        <w:shd w:val="clear" w:color="auto" w:fill="auto"/>
        <w:spacing w:after="0" w:line="240" w:lineRule="auto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О проведении районного конкурса</w:t>
      </w:r>
    </w:p>
    <w:p w:rsidR="0017109C" w:rsidRDefault="003960AC" w:rsidP="0017109C">
      <w:pPr>
        <w:pStyle w:val="15"/>
        <w:keepNext/>
        <w:keepLines/>
        <w:shd w:val="clear" w:color="auto" w:fill="auto"/>
        <w:spacing w:after="0" w:line="240" w:lineRule="auto"/>
        <w:rPr>
          <w:spacing w:val="0"/>
          <w:sz w:val="28"/>
          <w:szCs w:val="28"/>
          <w:lang w:val="ru-RU"/>
        </w:rPr>
      </w:pPr>
      <w:r w:rsidRPr="0017109C">
        <w:rPr>
          <w:spacing w:val="0"/>
          <w:sz w:val="28"/>
          <w:szCs w:val="28"/>
          <w:lang w:val="ru-RU"/>
        </w:rPr>
        <w:t>«Лучший агитационный плакат по теме</w:t>
      </w:r>
    </w:p>
    <w:p w:rsidR="0017109C" w:rsidRDefault="003960AC" w:rsidP="0017109C">
      <w:pPr>
        <w:pStyle w:val="15"/>
        <w:keepNext/>
        <w:keepLines/>
        <w:shd w:val="clear" w:color="auto" w:fill="auto"/>
        <w:spacing w:after="0" w:line="240" w:lineRule="auto"/>
        <w:rPr>
          <w:spacing w:val="0"/>
          <w:sz w:val="28"/>
          <w:szCs w:val="28"/>
          <w:lang w:val="ru-RU"/>
        </w:rPr>
      </w:pPr>
      <w:r w:rsidRPr="0017109C">
        <w:rPr>
          <w:spacing w:val="0"/>
          <w:sz w:val="28"/>
          <w:szCs w:val="28"/>
          <w:lang w:val="ru-RU"/>
        </w:rPr>
        <w:t>Всемирного дня охраны труда 201</w:t>
      </w:r>
      <w:r w:rsidR="00E1209A" w:rsidRPr="0017109C">
        <w:rPr>
          <w:spacing w:val="0"/>
          <w:sz w:val="28"/>
          <w:szCs w:val="28"/>
          <w:lang w:val="ru-RU"/>
        </w:rPr>
        <w:t>8</w:t>
      </w:r>
      <w:r w:rsidR="0017109C">
        <w:rPr>
          <w:spacing w:val="0"/>
          <w:sz w:val="28"/>
          <w:szCs w:val="28"/>
          <w:lang w:val="ru-RU"/>
        </w:rPr>
        <w:t xml:space="preserve"> года</w:t>
      </w:r>
    </w:p>
    <w:p w:rsidR="001E2245" w:rsidRPr="0017109C" w:rsidRDefault="00846AD4" w:rsidP="0017109C">
      <w:pPr>
        <w:pStyle w:val="15"/>
        <w:keepNext/>
        <w:keepLines/>
        <w:shd w:val="clear" w:color="auto" w:fill="auto"/>
        <w:spacing w:after="0" w:line="240" w:lineRule="auto"/>
        <w:rPr>
          <w:spacing w:val="0"/>
          <w:sz w:val="28"/>
          <w:szCs w:val="28"/>
          <w:lang w:val="ru-RU"/>
        </w:rPr>
      </w:pPr>
      <w:r w:rsidRPr="0017109C">
        <w:rPr>
          <w:spacing w:val="0"/>
          <w:sz w:val="28"/>
          <w:szCs w:val="28"/>
          <w:lang w:val="ru-RU"/>
        </w:rPr>
        <w:t>«</w:t>
      </w:r>
      <w:r w:rsidR="00E1209A" w:rsidRPr="0017109C">
        <w:rPr>
          <w:spacing w:val="0"/>
          <w:sz w:val="28"/>
          <w:szCs w:val="28"/>
          <w:lang w:val="ru-RU"/>
        </w:rPr>
        <w:t>Безопасность и здоровье нового поколения</w:t>
      </w:r>
      <w:r w:rsidRPr="0017109C">
        <w:rPr>
          <w:spacing w:val="0"/>
          <w:sz w:val="28"/>
          <w:szCs w:val="28"/>
          <w:lang w:val="ru-RU"/>
        </w:rPr>
        <w:t>»</w:t>
      </w:r>
    </w:p>
    <w:p w:rsidR="0017109C" w:rsidRPr="0017109C" w:rsidRDefault="0017109C" w:rsidP="0017109C">
      <w:pPr>
        <w:pStyle w:val="15"/>
        <w:keepNext/>
        <w:keepLines/>
        <w:shd w:val="clear" w:color="auto" w:fill="auto"/>
        <w:spacing w:after="0" w:line="240" w:lineRule="auto"/>
        <w:rPr>
          <w:spacing w:val="0"/>
          <w:sz w:val="28"/>
          <w:szCs w:val="28"/>
          <w:lang w:val="ru-RU"/>
        </w:rPr>
      </w:pPr>
    </w:p>
    <w:p w:rsidR="0017109C" w:rsidRPr="0017109C" w:rsidRDefault="0017109C" w:rsidP="0017109C">
      <w:pPr>
        <w:pStyle w:val="15"/>
        <w:keepNext/>
        <w:keepLines/>
        <w:shd w:val="clear" w:color="auto" w:fill="auto"/>
        <w:spacing w:after="0" w:line="240" w:lineRule="auto"/>
        <w:rPr>
          <w:spacing w:val="0"/>
          <w:sz w:val="28"/>
          <w:szCs w:val="28"/>
          <w:lang w:val="ru-RU"/>
        </w:rPr>
      </w:pPr>
    </w:p>
    <w:bookmarkEnd w:id="0"/>
    <w:p w:rsidR="000E5309" w:rsidRPr="0017109C" w:rsidRDefault="000E5309" w:rsidP="0017109C">
      <w:pPr>
        <w:pStyle w:val="ae"/>
        <w:ind w:firstLine="724"/>
        <w:jc w:val="both"/>
        <w:rPr>
          <w:rStyle w:val="21pt"/>
          <w:b/>
          <w:bCs/>
          <w:spacing w:val="0"/>
          <w:sz w:val="28"/>
          <w:szCs w:val="28"/>
          <w:lang w:val="ru-RU"/>
        </w:rPr>
      </w:pPr>
      <w:r w:rsidRPr="0017109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3960AC" w:rsidRPr="0017109C">
        <w:rPr>
          <w:rFonts w:ascii="Times New Roman" w:hAnsi="Times New Roman"/>
          <w:sz w:val="28"/>
          <w:szCs w:val="28"/>
          <w:lang w:val="ru-RU"/>
        </w:rPr>
        <w:t xml:space="preserve">целях </w:t>
      </w:r>
      <w:r w:rsidR="002C06F1" w:rsidRPr="0017109C">
        <w:rPr>
          <w:rFonts w:ascii="Times New Roman" w:hAnsi="Times New Roman"/>
          <w:sz w:val="28"/>
          <w:szCs w:val="28"/>
          <w:lang w:val="ru-RU"/>
        </w:rPr>
        <w:t>осуществления отдельных государственных полномочий в сфере охраны труда</w:t>
      </w:r>
      <w:r w:rsidR="003960AC" w:rsidRPr="0017109C">
        <w:rPr>
          <w:rFonts w:ascii="Times New Roman" w:hAnsi="Times New Roman"/>
          <w:sz w:val="28"/>
          <w:szCs w:val="28"/>
          <w:lang w:val="ru-RU"/>
        </w:rPr>
        <w:t xml:space="preserve"> на территории муниципального образования «Коношский муниципальный район», улучшения условий и охраны труда, предупреждения производственного травматизма и профессиональной заболеваемости,</w:t>
      </w:r>
      <w:r w:rsidR="003960AC" w:rsidRPr="0017109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7109C">
        <w:rPr>
          <w:rFonts w:ascii="Times New Roman" w:hAnsi="Times New Roman"/>
          <w:sz w:val="28"/>
          <w:szCs w:val="28"/>
          <w:lang w:val="ru-RU"/>
        </w:rPr>
        <w:t>руководствуясь статьей</w:t>
      </w:r>
      <w:r w:rsidR="003960AC" w:rsidRPr="0017109C">
        <w:rPr>
          <w:rFonts w:ascii="Times New Roman" w:hAnsi="Times New Roman"/>
          <w:sz w:val="28"/>
          <w:szCs w:val="28"/>
          <w:lang w:val="ru-RU"/>
        </w:rPr>
        <w:t xml:space="preserve"> 25</w:t>
      </w:r>
      <w:r w:rsidR="002C06F1" w:rsidRPr="001710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0AC" w:rsidRPr="0017109C">
        <w:rPr>
          <w:rFonts w:ascii="Times New Roman" w:hAnsi="Times New Roman"/>
          <w:sz w:val="28"/>
          <w:szCs w:val="28"/>
          <w:lang w:val="ru-RU"/>
        </w:rPr>
        <w:t>Устава муниципального образования «Коношский муниципальный район», администр</w:t>
      </w:r>
      <w:r w:rsidR="0017109C">
        <w:rPr>
          <w:rFonts w:ascii="Times New Roman" w:hAnsi="Times New Roman"/>
          <w:sz w:val="28"/>
          <w:szCs w:val="28"/>
          <w:lang w:val="ru-RU"/>
        </w:rPr>
        <w:t>ация муниципального образования</w:t>
      </w:r>
      <w:r w:rsidR="002C03B7" w:rsidRPr="001710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109C">
        <w:rPr>
          <w:rStyle w:val="21pt"/>
          <w:b/>
          <w:bCs/>
          <w:spacing w:val="0"/>
          <w:sz w:val="28"/>
          <w:szCs w:val="28"/>
          <w:lang w:val="ru-RU"/>
        </w:rPr>
        <w:t>п</w:t>
      </w:r>
      <w:r w:rsidR="003960AC" w:rsidRPr="0017109C">
        <w:rPr>
          <w:rStyle w:val="21pt"/>
          <w:b/>
          <w:bCs/>
          <w:spacing w:val="0"/>
          <w:sz w:val="28"/>
          <w:szCs w:val="28"/>
          <w:lang w:val="ru-RU"/>
        </w:rPr>
        <w:t xml:space="preserve"> </w:t>
      </w:r>
      <w:r w:rsidRPr="0017109C">
        <w:rPr>
          <w:rStyle w:val="21pt"/>
          <w:b/>
          <w:bCs/>
          <w:spacing w:val="0"/>
          <w:sz w:val="28"/>
          <w:szCs w:val="28"/>
          <w:lang w:val="ru-RU"/>
        </w:rPr>
        <w:t>о</w:t>
      </w:r>
      <w:r w:rsidR="003960AC" w:rsidRPr="0017109C">
        <w:rPr>
          <w:rStyle w:val="21pt"/>
          <w:b/>
          <w:bCs/>
          <w:spacing w:val="0"/>
          <w:sz w:val="28"/>
          <w:szCs w:val="28"/>
          <w:lang w:val="ru-RU"/>
        </w:rPr>
        <w:t xml:space="preserve"> </w:t>
      </w:r>
      <w:r w:rsidRPr="0017109C">
        <w:rPr>
          <w:rStyle w:val="21pt"/>
          <w:b/>
          <w:bCs/>
          <w:spacing w:val="0"/>
          <w:sz w:val="28"/>
          <w:szCs w:val="28"/>
          <w:lang w:val="ru-RU"/>
        </w:rPr>
        <w:t>с</w:t>
      </w:r>
      <w:r w:rsidR="003960AC" w:rsidRPr="0017109C">
        <w:rPr>
          <w:rStyle w:val="21pt"/>
          <w:b/>
          <w:bCs/>
          <w:spacing w:val="0"/>
          <w:sz w:val="28"/>
          <w:szCs w:val="28"/>
          <w:lang w:val="ru-RU"/>
        </w:rPr>
        <w:t xml:space="preserve"> </w:t>
      </w:r>
      <w:r w:rsidRPr="0017109C">
        <w:rPr>
          <w:rStyle w:val="21pt"/>
          <w:b/>
          <w:bCs/>
          <w:spacing w:val="0"/>
          <w:sz w:val="28"/>
          <w:szCs w:val="28"/>
          <w:lang w:val="ru-RU"/>
        </w:rPr>
        <w:t>т</w:t>
      </w:r>
      <w:r w:rsidR="003960AC" w:rsidRPr="0017109C">
        <w:rPr>
          <w:rStyle w:val="21pt"/>
          <w:b/>
          <w:bCs/>
          <w:spacing w:val="0"/>
          <w:sz w:val="28"/>
          <w:szCs w:val="28"/>
          <w:lang w:val="ru-RU"/>
        </w:rPr>
        <w:t xml:space="preserve"> </w:t>
      </w:r>
      <w:r w:rsidRPr="0017109C">
        <w:rPr>
          <w:rStyle w:val="21pt"/>
          <w:b/>
          <w:bCs/>
          <w:spacing w:val="0"/>
          <w:sz w:val="28"/>
          <w:szCs w:val="28"/>
          <w:lang w:val="ru-RU"/>
        </w:rPr>
        <w:t>а</w:t>
      </w:r>
      <w:r w:rsidR="003960AC" w:rsidRPr="0017109C">
        <w:rPr>
          <w:rStyle w:val="21pt"/>
          <w:b/>
          <w:bCs/>
          <w:spacing w:val="0"/>
          <w:sz w:val="28"/>
          <w:szCs w:val="28"/>
          <w:lang w:val="ru-RU"/>
        </w:rPr>
        <w:t xml:space="preserve"> </w:t>
      </w:r>
      <w:r w:rsidRPr="0017109C">
        <w:rPr>
          <w:rStyle w:val="21pt"/>
          <w:b/>
          <w:bCs/>
          <w:spacing w:val="0"/>
          <w:sz w:val="28"/>
          <w:szCs w:val="28"/>
          <w:lang w:val="ru-RU"/>
        </w:rPr>
        <w:t>н</w:t>
      </w:r>
      <w:r w:rsidR="003960AC" w:rsidRPr="0017109C">
        <w:rPr>
          <w:rStyle w:val="21pt"/>
          <w:b/>
          <w:bCs/>
          <w:spacing w:val="0"/>
          <w:sz w:val="28"/>
          <w:szCs w:val="28"/>
          <w:lang w:val="ru-RU"/>
        </w:rPr>
        <w:t xml:space="preserve"> </w:t>
      </w:r>
      <w:r w:rsidRPr="0017109C">
        <w:rPr>
          <w:rStyle w:val="21pt"/>
          <w:b/>
          <w:bCs/>
          <w:spacing w:val="0"/>
          <w:sz w:val="28"/>
          <w:szCs w:val="28"/>
          <w:lang w:val="ru-RU"/>
        </w:rPr>
        <w:t>о</w:t>
      </w:r>
      <w:r w:rsidR="003960AC" w:rsidRPr="0017109C">
        <w:rPr>
          <w:rStyle w:val="21pt"/>
          <w:b/>
          <w:bCs/>
          <w:spacing w:val="0"/>
          <w:sz w:val="28"/>
          <w:szCs w:val="28"/>
          <w:lang w:val="ru-RU"/>
        </w:rPr>
        <w:t xml:space="preserve"> </w:t>
      </w:r>
      <w:r w:rsidRPr="0017109C">
        <w:rPr>
          <w:rStyle w:val="21pt"/>
          <w:b/>
          <w:bCs/>
          <w:spacing w:val="0"/>
          <w:sz w:val="28"/>
          <w:szCs w:val="28"/>
          <w:lang w:val="ru-RU"/>
        </w:rPr>
        <w:t>в</w:t>
      </w:r>
      <w:r w:rsidR="003960AC" w:rsidRPr="0017109C">
        <w:rPr>
          <w:rStyle w:val="21pt"/>
          <w:b/>
          <w:bCs/>
          <w:spacing w:val="0"/>
          <w:sz w:val="28"/>
          <w:szCs w:val="28"/>
          <w:lang w:val="ru-RU"/>
        </w:rPr>
        <w:t xml:space="preserve"> </w:t>
      </w:r>
      <w:r w:rsidRPr="0017109C">
        <w:rPr>
          <w:rStyle w:val="21pt"/>
          <w:b/>
          <w:bCs/>
          <w:spacing w:val="0"/>
          <w:sz w:val="28"/>
          <w:szCs w:val="28"/>
          <w:lang w:val="ru-RU"/>
        </w:rPr>
        <w:t>л</w:t>
      </w:r>
      <w:r w:rsidR="003960AC" w:rsidRPr="0017109C">
        <w:rPr>
          <w:rStyle w:val="21pt"/>
          <w:b/>
          <w:bCs/>
          <w:spacing w:val="0"/>
          <w:sz w:val="28"/>
          <w:szCs w:val="28"/>
          <w:lang w:val="ru-RU"/>
        </w:rPr>
        <w:t xml:space="preserve"> </w:t>
      </w:r>
      <w:r w:rsidRPr="0017109C">
        <w:rPr>
          <w:rStyle w:val="21pt"/>
          <w:b/>
          <w:bCs/>
          <w:spacing w:val="0"/>
          <w:sz w:val="28"/>
          <w:szCs w:val="28"/>
          <w:lang w:val="ru-RU"/>
        </w:rPr>
        <w:t>я</w:t>
      </w:r>
      <w:r w:rsidR="003960AC" w:rsidRPr="0017109C">
        <w:rPr>
          <w:rStyle w:val="21pt"/>
          <w:b/>
          <w:bCs/>
          <w:spacing w:val="0"/>
          <w:sz w:val="28"/>
          <w:szCs w:val="28"/>
          <w:lang w:val="ru-RU"/>
        </w:rPr>
        <w:t xml:space="preserve"> </w:t>
      </w:r>
      <w:r w:rsidRPr="0017109C">
        <w:rPr>
          <w:rStyle w:val="21pt"/>
          <w:b/>
          <w:bCs/>
          <w:spacing w:val="0"/>
          <w:sz w:val="28"/>
          <w:szCs w:val="28"/>
          <w:lang w:val="ru-RU"/>
        </w:rPr>
        <w:t>е</w:t>
      </w:r>
      <w:r w:rsidR="003960AC" w:rsidRPr="0017109C">
        <w:rPr>
          <w:rStyle w:val="21pt"/>
          <w:b/>
          <w:bCs/>
          <w:spacing w:val="0"/>
          <w:sz w:val="28"/>
          <w:szCs w:val="28"/>
          <w:lang w:val="ru-RU"/>
        </w:rPr>
        <w:t xml:space="preserve"> </w:t>
      </w:r>
      <w:r w:rsidRPr="0017109C">
        <w:rPr>
          <w:rStyle w:val="21pt"/>
          <w:b/>
          <w:bCs/>
          <w:spacing w:val="0"/>
          <w:sz w:val="28"/>
          <w:szCs w:val="28"/>
          <w:lang w:val="ru-RU"/>
        </w:rPr>
        <w:t>т:</w:t>
      </w:r>
    </w:p>
    <w:p w:rsidR="000E5309" w:rsidRPr="0017109C" w:rsidRDefault="003B5EB8" w:rsidP="0017109C">
      <w:pPr>
        <w:pStyle w:val="ae"/>
        <w:ind w:firstLine="724"/>
        <w:jc w:val="both"/>
        <w:rPr>
          <w:rFonts w:ascii="Times New Roman" w:hAnsi="Times New Roman"/>
          <w:sz w:val="28"/>
          <w:szCs w:val="28"/>
          <w:lang w:val="ru-RU"/>
        </w:rPr>
      </w:pPr>
      <w:r w:rsidRPr="0017109C">
        <w:rPr>
          <w:rFonts w:ascii="Times New Roman" w:hAnsi="Times New Roman"/>
          <w:sz w:val="28"/>
          <w:szCs w:val="28"/>
          <w:lang w:val="ru-RU"/>
        </w:rPr>
        <w:t>1.</w:t>
      </w:r>
      <w:r w:rsidR="001710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5309" w:rsidRPr="0017109C">
        <w:rPr>
          <w:rFonts w:ascii="Times New Roman" w:hAnsi="Times New Roman"/>
          <w:sz w:val="28"/>
          <w:szCs w:val="28"/>
          <w:lang w:val="ru-RU"/>
        </w:rPr>
        <w:t xml:space="preserve">Провести </w:t>
      </w:r>
      <w:r w:rsidR="0017109C">
        <w:rPr>
          <w:rFonts w:ascii="Times New Roman" w:hAnsi="Times New Roman"/>
          <w:sz w:val="28"/>
          <w:szCs w:val="28"/>
          <w:lang w:val="ru-RU"/>
        </w:rPr>
        <w:t xml:space="preserve">районный </w:t>
      </w:r>
      <w:r w:rsidR="000E5309" w:rsidRPr="0017109C">
        <w:rPr>
          <w:rFonts w:ascii="Times New Roman" w:hAnsi="Times New Roman"/>
          <w:sz w:val="28"/>
          <w:szCs w:val="28"/>
          <w:lang w:val="ru-RU"/>
        </w:rPr>
        <w:t xml:space="preserve">конкурс </w:t>
      </w:r>
      <w:r w:rsidR="00507FAA">
        <w:rPr>
          <w:rFonts w:ascii="Times New Roman" w:hAnsi="Times New Roman"/>
          <w:sz w:val="28"/>
          <w:szCs w:val="28"/>
          <w:lang w:val="ru-RU"/>
        </w:rPr>
        <w:t>«Лучший агитационный плакат</w:t>
      </w:r>
      <w:r w:rsidR="001407FA" w:rsidRPr="0017109C"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="00846AD4" w:rsidRPr="0017109C">
        <w:rPr>
          <w:rFonts w:ascii="Times New Roman" w:hAnsi="Times New Roman"/>
          <w:sz w:val="28"/>
          <w:szCs w:val="28"/>
          <w:lang w:val="ru-RU"/>
        </w:rPr>
        <w:t xml:space="preserve"> тем</w:t>
      </w:r>
      <w:r w:rsidR="001407FA" w:rsidRPr="0017109C">
        <w:rPr>
          <w:rFonts w:ascii="Times New Roman" w:hAnsi="Times New Roman"/>
          <w:sz w:val="28"/>
          <w:szCs w:val="28"/>
          <w:lang w:val="ru-RU"/>
        </w:rPr>
        <w:t>е</w:t>
      </w:r>
      <w:r w:rsidR="00846AD4" w:rsidRPr="001710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07FA" w:rsidRPr="0017109C">
        <w:rPr>
          <w:rFonts w:ascii="Times New Roman" w:hAnsi="Times New Roman"/>
          <w:sz w:val="28"/>
          <w:szCs w:val="28"/>
          <w:lang w:val="ru-RU"/>
        </w:rPr>
        <w:t xml:space="preserve">Всемирного дня охраны </w:t>
      </w:r>
      <w:r w:rsidR="002C06F1" w:rsidRPr="0017109C">
        <w:rPr>
          <w:rFonts w:ascii="Times New Roman" w:hAnsi="Times New Roman"/>
          <w:sz w:val="28"/>
          <w:szCs w:val="28"/>
          <w:lang w:val="ru-RU"/>
        </w:rPr>
        <w:t>т</w:t>
      </w:r>
      <w:r w:rsidR="001407FA" w:rsidRPr="0017109C">
        <w:rPr>
          <w:rFonts w:ascii="Times New Roman" w:hAnsi="Times New Roman"/>
          <w:sz w:val="28"/>
          <w:szCs w:val="28"/>
          <w:lang w:val="ru-RU"/>
        </w:rPr>
        <w:t>руда 201</w:t>
      </w:r>
      <w:r w:rsidR="00E1209A" w:rsidRPr="0017109C">
        <w:rPr>
          <w:rFonts w:ascii="Times New Roman" w:hAnsi="Times New Roman"/>
          <w:sz w:val="28"/>
          <w:szCs w:val="28"/>
          <w:lang w:val="ru-RU"/>
        </w:rPr>
        <w:t>8</w:t>
      </w:r>
      <w:r w:rsidR="001407FA" w:rsidRPr="0017109C">
        <w:rPr>
          <w:rFonts w:ascii="Times New Roman" w:hAnsi="Times New Roman"/>
          <w:sz w:val="28"/>
          <w:szCs w:val="28"/>
          <w:lang w:val="ru-RU"/>
        </w:rPr>
        <w:t xml:space="preserve"> года «</w:t>
      </w:r>
      <w:r w:rsidR="00E1209A" w:rsidRPr="0017109C">
        <w:rPr>
          <w:rFonts w:ascii="Times New Roman" w:hAnsi="Times New Roman"/>
          <w:sz w:val="28"/>
          <w:szCs w:val="28"/>
          <w:lang w:val="ru-RU"/>
        </w:rPr>
        <w:t>Безопасность и здоровье нового поколения</w:t>
      </w:r>
      <w:r w:rsidR="001407FA" w:rsidRPr="0017109C">
        <w:rPr>
          <w:rFonts w:ascii="Times New Roman" w:hAnsi="Times New Roman"/>
          <w:sz w:val="28"/>
          <w:szCs w:val="28"/>
          <w:lang w:val="ru-RU"/>
        </w:rPr>
        <w:t xml:space="preserve">» с </w:t>
      </w:r>
      <w:r w:rsidR="00E1209A" w:rsidRPr="0017109C">
        <w:rPr>
          <w:rFonts w:ascii="Times New Roman" w:hAnsi="Times New Roman"/>
          <w:sz w:val="28"/>
          <w:szCs w:val="28"/>
          <w:lang w:val="ru-RU"/>
        </w:rPr>
        <w:t>2</w:t>
      </w:r>
      <w:r w:rsidR="001407FA" w:rsidRPr="001710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7FAA">
        <w:rPr>
          <w:rFonts w:ascii="Times New Roman" w:hAnsi="Times New Roman"/>
          <w:sz w:val="28"/>
          <w:szCs w:val="28"/>
          <w:lang w:val="ru-RU"/>
        </w:rPr>
        <w:t xml:space="preserve">апреля </w:t>
      </w:r>
      <w:r w:rsidR="001407FA" w:rsidRPr="0017109C">
        <w:rPr>
          <w:rFonts w:ascii="Times New Roman" w:hAnsi="Times New Roman"/>
          <w:sz w:val="28"/>
          <w:szCs w:val="28"/>
          <w:lang w:val="ru-RU"/>
        </w:rPr>
        <w:t>по 2</w:t>
      </w:r>
      <w:r w:rsidR="00E1209A" w:rsidRPr="0017109C">
        <w:rPr>
          <w:rFonts w:ascii="Times New Roman" w:hAnsi="Times New Roman"/>
          <w:sz w:val="28"/>
          <w:szCs w:val="28"/>
          <w:lang w:val="ru-RU"/>
        </w:rPr>
        <w:t>5</w:t>
      </w:r>
      <w:r w:rsidR="001407FA" w:rsidRPr="0017109C">
        <w:rPr>
          <w:rFonts w:ascii="Times New Roman" w:hAnsi="Times New Roman"/>
          <w:sz w:val="28"/>
          <w:szCs w:val="28"/>
          <w:lang w:val="ru-RU"/>
        </w:rPr>
        <w:t xml:space="preserve"> апреля 201</w:t>
      </w:r>
      <w:r w:rsidR="00E1209A" w:rsidRPr="0017109C">
        <w:rPr>
          <w:rFonts w:ascii="Times New Roman" w:hAnsi="Times New Roman"/>
          <w:sz w:val="28"/>
          <w:szCs w:val="28"/>
          <w:lang w:val="ru-RU"/>
        </w:rPr>
        <w:t>8</w:t>
      </w:r>
      <w:r w:rsidR="001407FA" w:rsidRPr="0017109C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0E5309" w:rsidRPr="0017109C" w:rsidRDefault="003B5EB8" w:rsidP="0017109C">
      <w:pPr>
        <w:pStyle w:val="ae"/>
        <w:ind w:firstLine="724"/>
        <w:jc w:val="both"/>
        <w:rPr>
          <w:rFonts w:ascii="Times New Roman" w:hAnsi="Times New Roman"/>
          <w:sz w:val="28"/>
          <w:szCs w:val="28"/>
          <w:lang w:val="ru-RU"/>
        </w:rPr>
      </w:pPr>
      <w:r w:rsidRPr="0017109C">
        <w:rPr>
          <w:rFonts w:ascii="Times New Roman" w:hAnsi="Times New Roman"/>
          <w:sz w:val="28"/>
          <w:szCs w:val="28"/>
          <w:lang w:val="ru-RU"/>
        </w:rPr>
        <w:t>2.</w:t>
      </w:r>
      <w:r w:rsidR="001710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5309" w:rsidRPr="0017109C">
        <w:rPr>
          <w:rFonts w:ascii="Times New Roman" w:hAnsi="Times New Roman"/>
          <w:sz w:val="28"/>
          <w:szCs w:val="28"/>
          <w:lang w:val="ru-RU"/>
        </w:rPr>
        <w:t xml:space="preserve">Утвердить прилагаемое Положение о проведении </w:t>
      </w:r>
      <w:r w:rsidR="003B5E2C">
        <w:rPr>
          <w:rFonts w:ascii="Times New Roman" w:hAnsi="Times New Roman"/>
          <w:sz w:val="28"/>
          <w:szCs w:val="28"/>
          <w:lang w:val="ru-RU"/>
        </w:rPr>
        <w:t xml:space="preserve">районного </w:t>
      </w:r>
      <w:r w:rsidR="000E5309" w:rsidRPr="0017109C">
        <w:rPr>
          <w:rFonts w:ascii="Times New Roman" w:hAnsi="Times New Roman"/>
          <w:sz w:val="28"/>
          <w:szCs w:val="28"/>
          <w:lang w:val="ru-RU"/>
        </w:rPr>
        <w:t xml:space="preserve">конкурса </w:t>
      </w:r>
      <w:r w:rsidR="00E1209A" w:rsidRPr="0017109C">
        <w:rPr>
          <w:rFonts w:ascii="Times New Roman" w:hAnsi="Times New Roman"/>
          <w:sz w:val="28"/>
          <w:szCs w:val="28"/>
          <w:lang w:val="ru-RU"/>
        </w:rPr>
        <w:t>«Луч</w:t>
      </w:r>
      <w:r w:rsidR="003B5E2C">
        <w:rPr>
          <w:rFonts w:ascii="Times New Roman" w:hAnsi="Times New Roman"/>
          <w:sz w:val="28"/>
          <w:szCs w:val="28"/>
          <w:lang w:val="ru-RU"/>
        </w:rPr>
        <w:t>ший агитационный плакат по теме</w:t>
      </w:r>
      <w:r w:rsidR="00E1209A" w:rsidRPr="0017109C">
        <w:rPr>
          <w:rFonts w:ascii="Times New Roman" w:hAnsi="Times New Roman"/>
          <w:sz w:val="28"/>
          <w:szCs w:val="28"/>
          <w:lang w:val="ru-RU"/>
        </w:rPr>
        <w:t xml:space="preserve"> Всемирного дня охраны </w:t>
      </w:r>
      <w:r w:rsidR="002C06F1" w:rsidRPr="0017109C">
        <w:rPr>
          <w:rFonts w:ascii="Times New Roman" w:hAnsi="Times New Roman"/>
          <w:sz w:val="28"/>
          <w:szCs w:val="28"/>
          <w:lang w:val="ru-RU"/>
        </w:rPr>
        <w:t>т</w:t>
      </w:r>
      <w:r w:rsidR="00E1209A" w:rsidRPr="0017109C">
        <w:rPr>
          <w:rFonts w:ascii="Times New Roman" w:hAnsi="Times New Roman"/>
          <w:sz w:val="28"/>
          <w:szCs w:val="28"/>
          <w:lang w:val="ru-RU"/>
        </w:rPr>
        <w:t>руда 2018 года «Безопасность и здоровье нового поколения»</w:t>
      </w:r>
      <w:r w:rsidR="0096482C" w:rsidRPr="0017109C">
        <w:rPr>
          <w:rFonts w:ascii="Times New Roman" w:hAnsi="Times New Roman"/>
          <w:sz w:val="28"/>
          <w:szCs w:val="28"/>
          <w:lang w:val="ru-RU"/>
        </w:rPr>
        <w:t>.</w:t>
      </w:r>
    </w:p>
    <w:p w:rsidR="0017109C" w:rsidRPr="001B5FED" w:rsidRDefault="0017109C" w:rsidP="0017109C">
      <w:pPr>
        <w:pStyle w:val="ae"/>
        <w:tabs>
          <w:tab w:val="left" w:pos="284"/>
        </w:tabs>
        <w:ind w:firstLine="7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1B5FED">
        <w:rPr>
          <w:rFonts w:ascii="Times New Roman" w:hAnsi="Times New Roman"/>
          <w:sz w:val="28"/>
          <w:szCs w:val="28"/>
          <w:lang w:val="ru-RU"/>
        </w:rPr>
        <w:t>. Настоящее постановление вступае</w:t>
      </w:r>
      <w:r>
        <w:rPr>
          <w:rFonts w:ascii="Times New Roman" w:hAnsi="Times New Roman"/>
          <w:sz w:val="28"/>
          <w:szCs w:val="28"/>
          <w:lang w:val="ru-RU"/>
        </w:rPr>
        <w:t xml:space="preserve">т в силу со дня его подписания и </w:t>
      </w:r>
      <w:r w:rsidRPr="001B5FED">
        <w:rPr>
          <w:rFonts w:ascii="Times New Roman" w:hAnsi="Times New Roman"/>
          <w:sz w:val="28"/>
          <w:szCs w:val="28"/>
          <w:lang w:val="ru-RU"/>
        </w:rPr>
        <w:t xml:space="preserve">подлежит опубликованию </w:t>
      </w:r>
      <w:r>
        <w:rPr>
          <w:rFonts w:ascii="Times New Roman" w:hAnsi="Times New Roman"/>
          <w:sz w:val="28"/>
          <w:szCs w:val="28"/>
          <w:lang w:val="ru-RU"/>
        </w:rPr>
        <w:t xml:space="preserve">(обнародованию) </w:t>
      </w:r>
      <w:r w:rsidRPr="001B5FED">
        <w:rPr>
          <w:rFonts w:ascii="Times New Roman" w:hAnsi="Times New Roman"/>
          <w:sz w:val="28"/>
          <w:szCs w:val="28"/>
          <w:lang w:val="ru-RU"/>
        </w:rPr>
        <w:t xml:space="preserve">на официальном сайте муниципального образования «Коношский муниципальный район» в </w:t>
      </w:r>
      <w:r>
        <w:rPr>
          <w:rFonts w:ascii="Times New Roman" w:hAnsi="Times New Roman"/>
          <w:sz w:val="28"/>
          <w:szCs w:val="28"/>
          <w:lang w:val="ru-RU"/>
        </w:rPr>
        <w:t xml:space="preserve">информационно-телекоммуникационной </w:t>
      </w:r>
      <w:r w:rsidRPr="001B5FED">
        <w:rPr>
          <w:rFonts w:ascii="Times New Roman" w:hAnsi="Times New Roman"/>
          <w:sz w:val="28"/>
          <w:szCs w:val="28"/>
          <w:lang w:val="ru-RU"/>
        </w:rPr>
        <w:t>сети «Интернет».</w:t>
      </w:r>
    </w:p>
    <w:p w:rsidR="0017109C" w:rsidRDefault="0017109C" w:rsidP="0017109C">
      <w:pPr>
        <w:pStyle w:val="ae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109C" w:rsidRDefault="0017109C" w:rsidP="0017109C">
      <w:pPr>
        <w:pStyle w:val="ae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109C" w:rsidRPr="001B5FED" w:rsidRDefault="0017109C" w:rsidP="0017109C">
      <w:pPr>
        <w:pStyle w:val="ae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109C" w:rsidRPr="003B5E2C" w:rsidRDefault="0017109C" w:rsidP="0017109C">
      <w:pPr>
        <w:pStyle w:val="ae"/>
        <w:tabs>
          <w:tab w:val="left" w:pos="284"/>
        </w:tabs>
        <w:rPr>
          <w:rFonts w:ascii="Times New Roman" w:hAnsi="Times New Roman"/>
          <w:b/>
          <w:sz w:val="28"/>
          <w:szCs w:val="28"/>
          <w:lang w:val="ru-RU"/>
        </w:rPr>
      </w:pPr>
      <w:r w:rsidRPr="003B5E2C">
        <w:rPr>
          <w:rFonts w:ascii="Times New Roman" w:hAnsi="Times New Roman"/>
          <w:b/>
          <w:sz w:val="28"/>
          <w:szCs w:val="28"/>
          <w:lang w:val="ru-RU"/>
        </w:rPr>
        <w:t xml:space="preserve">Исполняющий обязанности </w:t>
      </w:r>
    </w:p>
    <w:p w:rsidR="0017109C" w:rsidRPr="003B5E2C" w:rsidRDefault="0017109C" w:rsidP="0017109C">
      <w:pPr>
        <w:pStyle w:val="ae"/>
        <w:rPr>
          <w:rFonts w:ascii="Times New Roman" w:hAnsi="Times New Roman"/>
          <w:b/>
          <w:sz w:val="28"/>
          <w:szCs w:val="28"/>
          <w:lang w:val="ru-RU"/>
        </w:rPr>
      </w:pPr>
      <w:r w:rsidRPr="003B5E2C">
        <w:rPr>
          <w:rFonts w:ascii="Times New Roman" w:hAnsi="Times New Roman"/>
          <w:b/>
          <w:sz w:val="28"/>
          <w:szCs w:val="28"/>
          <w:lang w:val="ru-RU"/>
        </w:rPr>
        <w:t>Главы администрации</w:t>
      </w:r>
    </w:p>
    <w:p w:rsidR="0096482C" w:rsidRPr="003B5E2C" w:rsidRDefault="0017109C" w:rsidP="0017109C">
      <w:pPr>
        <w:pStyle w:val="ae"/>
        <w:tabs>
          <w:tab w:val="left" w:pos="7602"/>
        </w:tabs>
        <w:rPr>
          <w:rFonts w:ascii="Times New Roman" w:hAnsi="Times New Roman"/>
          <w:b/>
          <w:sz w:val="28"/>
          <w:szCs w:val="28"/>
          <w:lang w:val="ru-RU"/>
        </w:rPr>
      </w:pPr>
      <w:r w:rsidRPr="003B5E2C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  <w:r w:rsidRPr="003B5E2C">
        <w:rPr>
          <w:rFonts w:ascii="Times New Roman" w:hAnsi="Times New Roman"/>
          <w:b/>
          <w:sz w:val="28"/>
          <w:szCs w:val="28"/>
          <w:lang w:val="ru-RU"/>
        </w:rPr>
        <w:tab/>
        <w:t xml:space="preserve"> В.В. Лебедев</w:t>
      </w:r>
    </w:p>
    <w:p w:rsidR="000E5309" w:rsidRDefault="000E5309" w:rsidP="0042283D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283D" w:rsidRDefault="0042283D" w:rsidP="0042283D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  <w:sectPr w:rsidR="0042283D" w:rsidSect="00C83809">
          <w:headerReference w:type="even" r:id="rId7"/>
          <w:headerReference w:type="default" r:id="rId8"/>
          <w:type w:val="continuous"/>
          <w:pgSz w:w="11905" w:h="16837" w:code="9"/>
          <w:pgMar w:top="1134" w:right="851" w:bottom="1134" w:left="1701" w:header="680" w:footer="680" w:gutter="0"/>
          <w:cols w:space="720"/>
          <w:noEndnote/>
          <w:titlePg/>
          <w:docGrid w:linePitch="360"/>
        </w:sectPr>
      </w:pPr>
    </w:p>
    <w:p w:rsidR="001E2245" w:rsidRPr="003B5E2C" w:rsidRDefault="000E5309" w:rsidP="003B5E2C">
      <w:pPr>
        <w:pStyle w:val="ae"/>
        <w:ind w:left="5068"/>
        <w:jc w:val="center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lastRenderedPageBreak/>
        <w:t>УТВЕРЖДЕНО</w:t>
      </w:r>
    </w:p>
    <w:p w:rsidR="002C06F1" w:rsidRPr="003B5E2C" w:rsidRDefault="000E5309" w:rsidP="003B5E2C">
      <w:pPr>
        <w:pStyle w:val="ae"/>
        <w:ind w:left="5068"/>
        <w:jc w:val="center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t xml:space="preserve">постановлением </w:t>
      </w:r>
      <w:r w:rsidR="002C06F1" w:rsidRPr="003B5E2C">
        <w:rPr>
          <w:rFonts w:ascii="Times New Roman" w:hAnsi="Times New Roman"/>
          <w:sz w:val="26"/>
          <w:szCs w:val="26"/>
          <w:lang w:val="ru-RU"/>
        </w:rPr>
        <w:t>администрации</w:t>
      </w:r>
    </w:p>
    <w:p w:rsidR="003B5E2C" w:rsidRDefault="003B5E2C" w:rsidP="003B5E2C">
      <w:pPr>
        <w:pStyle w:val="ae"/>
        <w:ind w:left="5068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муниципального образования</w:t>
      </w:r>
    </w:p>
    <w:p w:rsidR="002C06F1" w:rsidRPr="003B5E2C" w:rsidRDefault="000E5309" w:rsidP="003B5E2C">
      <w:pPr>
        <w:pStyle w:val="ae"/>
        <w:ind w:left="5068"/>
        <w:jc w:val="center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t>«Коношский муниципальный район»</w:t>
      </w:r>
    </w:p>
    <w:p w:rsidR="000E5309" w:rsidRDefault="000E5309" w:rsidP="003B5E2C">
      <w:pPr>
        <w:pStyle w:val="ae"/>
        <w:ind w:left="5068"/>
        <w:jc w:val="center"/>
        <w:rPr>
          <w:rStyle w:val="21pt"/>
          <w:spacing w:val="0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t>от</w:t>
      </w:r>
      <w:r w:rsidR="0017109C" w:rsidRPr="003B5E2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B5E2C">
        <w:rPr>
          <w:rFonts w:ascii="Times New Roman" w:hAnsi="Times New Roman"/>
          <w:sz w:val="26"/>
          <w:szCs w:val="26"/>
          <w:lang w:val="ru-RU"/>
        </w:rPr>
        <w:t xml:space="preserve">28 </w:t>
      </w:r>
      <w:r w:rsidR="001E2245" w:rsidRPr="003B5E2C">
        <w:rPr>
          <w:rFonts w:ascii="Times New Roman" w:hAnsi="Times New Roman"/>
          <w:sz w:val="26"/>
          <w:szCs w:val="26"/>
          <w:lang w:val="ru-RU"/>
        </w:rPr>
        <w:t>марта</w:t>
      </w:r>
      <w:r w:rsidRPr="003B5E2C">
        <w:rPr>
          <w:rFonts w:ascii="Times New Roman" w:hAnsi="Times New Roman"/>
          <w:sz w:val="26"/>
          <w:szCs w:val="26"/>
          <w:lang w:val="ru-RU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3B5E2C">
          <w:rPr>
            <w:rFonts w:ascii="Times New Roman" w:hAnsi="Times New Roman"/>
            <w:sz w:val="26"/>
            <w:szCs w:val="26"/>
            <w:lang w:val="ru-RU"/>
          </w:rPr>
          <w:t>201</w:t>
        </w:r>
        <w:r w:rsidR="00E1209A" w:rsidRPr="003B5E2C">
          <w:rPr>
            <w:rFonts w:ascii="Times New Roman" w:hAnsi="Times New Roman"/>
            <w:sz w:val="26"/>
            <w:szCs w:val="26"/>
            <w:lang w:val="ru-RU"/>
          </w:rPr>
          <w:t>8</w:t>
        </w:r>
        <w:r w:rsidRPr="003B5E2C">
          <w:rPr>
            <w:rFonts w:ascii="Times New Roman" w:hAnsi="Times New Roman"/>
            <w:sz w:val="26"/>
            <w:szCs w:val="26"/>
            <w:lang w:val="ru-RU"/>
          </w:rPr>
          <w:t xml:space="preserve"> </w:t>
        </w:r>
        <w:r w:rsidR="001E2245" w:rsidRPr="003B5E2C">
          <w:rPr>
            <w:rStyle w:val="21pt"/>
            <w:spacing w:val="0"/>
            <w:sz w:val="26"/>
            <w:szCs w:val="26"/>
            <w:lang w:val="ru-RU"/>
          </w:rPr>
          <w:t>г</w:t>
        </w:r>
      </w:smartTag>
      <w:r w:rsidR="001E2245" w:rsidRPr="003B5E2C">
        <w:rPr>
          <w:rStyle w:val="21pt"/>
          <w:spacing w:val="0"/>
          <w:sz w:val="26"/>
          <w:szCs w:val="26"/>
          <w:lang w:val="ru-RU"/>
        </w:rPr>
        <w:t>. №</w:t>
      </w:r>
      <w:r w:rsidR="003B5E2C">
        <w:rPr>
          <w:rStyle w:val="21pt"/>
          <w:spacing w:val="0"/>
          <w:sz w:val="26"/>
          <w:szCs w:val="26"/>
          <w:lang w:val="ru-RU"/>
        </w:rPr>
        <w:t xml:space="preserve"> 158</w:t>
      </w:r>
    </w:p>
    <w:p w:rsidR="003B5E2C" w:rsidRDefault="003B5E2C" w:rsidP="003B5E2C">
      <w:pPr>
        <w:pStyle w:val="ae"/>
        <w:jc w:val="center"/>
        <w:rPr>
          <w:rStyle w:val="21pt"/>
          <w:spacing w:val="0"/>
          <w:sz w:val="26"/>
          <w:szCs w:val="26"/>
          <w:lang w:val="ru-RU"/>
        </w:rPr>
      </w:pPr>
    </w:p>
    <w:p w:rsidR="003B5E2C" w:rsidRDefault="003B5E2C" w:rsidP="003B5E2C">
      <w:pPr>
        <w:pStyle w:val="ae"/>
        <w:jc w:val="center"/>
        <w:rPr>
          <w:rStyle w:val="21pt"/>
          <w:spacing w:val="0"/>
          <w:sz w:val="26"/>
          <w:szCs w:val="26"/>
          <w:lang w:val="ru-RU"/>
        </w:rPr>
      </w:pPr>
    </w:p>
    <w:p w:rsidR="002B096F" w:rsidRDefault="002B096F" w:rsidP="003B5E2C">
      <w:pPr>
        <w:pStyle w:val="ae"/>
        <w:jc w:val="center"/>
        <w:rPr>
          <w:rStyle w:val="21pt"/>
          <w:spacing w:val="0"/>
          <w:sz w:val="26"/>
          <w:szCs w:val="26"/>
          <w:lang w:val="ru-RU"/>
        </w:rPr>
      </w:pPr>
    </w:p>
    <w:p w:rsidR="002C03B7" w:rsidRPr="003B5E2C" w:rsidRDefault="002C03B7" w:rsidP="003B5E2C">
      <w:pPr>
        <w:pStyle w:val="ae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B5E2C">
        <w:rPr>
          <w:rFonts w:ascii="Times New Roman" w:hAnsi="Times New Roman"/>
          <w:b/>
          <w:sz w:val="26"/>
          <w:szCs w:val="26"/>
          <w:lang w:val="ru-RU"/>
        </w:rPr>
        <w:t>П</w:t>
      </w:r>
      <w:r w:rsidR="003B5E2C" w:rsidRPr="003B5E2C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3B5E2C">
        <w:rPr>
          <w:rFonts w:ascii="Times New Roman" w:hAnsi="Times New Roman"/>
          <w:b/>
          <w:sz w:val="26"/>
          <w:szCs w:val="26"/>
          <w:lang w:val="ru-RU"/>
        </w:rPr>
        <w:t>О</w:t>
      </w:r>
      <w:r w:rsidR="003B5E2C" w:rsidRPr="003B5E2C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3B5E2C">
        <w:rPr>
          <w:rFonts w:ascii="Times New Roman" w:hAnsi="Times New Roman"/>
          <w:b/>
          <w:sz w:val="26"/>
          <w:szCs w:val="26"/>
          <w:lang w:val="ru-RU"/>
        </w:rPr>
        <w:t>Л</w:t>
      </w:r>
      <w:r w:rsidR="003B5E2C" w:rsidRPr="003B5E2C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3B5E2C">
        <w:rPr>
          <w:rFonts w:ascii="Times New Roman" w:hAnsi="Times New Roman"/>
          <w:b/>
          <w:sz w:val="26"/>
          <w:szCs w:val="26"/>
          <w:lang w:val="ru-RU"/>
        </w:rPr>
        <w:t>О</w:t>
      </w:r>
      <w:r w:rsidR="003B5E2C" w:rsidRPr="003B5E2C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3B5E2C">
        <w:rPr>
          <w:rFonts w:ascii="Times New Roman" w:hAnsi="Times New Roman"/>
          <w:b/>
          <w:sz w:val="26"/>
          <w:szCs w:val="26"/>
          <w:lang w:val="ru-RU"/>
        </w:rPr>
        <w:t>Ж</w:t>
      </w:r>
      <w:r w:rsidR="003B5E2C" w:rsidRPr="003B5E2C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3B5E2C">
        <w:rPr>
          <w:rFonts w:ascii="Times New Roman" w:hAnsi="Times New Roman"/>
          <w:b/>
          <w:sz w:val="26"/>
          <w:szCs w:val="26"/>
          <w:lang w:val="ru-RU"/>
        </w:rPr>
        <w:t>Е</w:t>
      </w:r>
      <w:r w:rsidR="003B5E2C" w:rsidRPr="003B5E2C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3B5E2C">
        <w:rPr>
          <w:rFonts w:ascii="Times New Roman" w:hAnsi="Times New Roman"/>
          <w:b/>
          <w:sz w:val="26"/>
          <w:szCs w:val="26"/>
          <w:lang w:val="ru-RU"/>
        </w:rPr>
        <w:t>Н</w:t>
      </w:r>
      <w:r w:rsidR="003B5E2C" w:rsidRPr="003B5E2C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3B5E2C">
        <w:rPr>
          <w:rFonts w:ascii="Times New Roman" w:hAnsi="Times New Roman"/>
          <w:b/>
          <w:sz w:val="26"/>
          <w:szCs w:val="26"/>
          <w:lang w:val="ru-RU"/>
        </w:rPr>
        <w:t>И</w:t>
      </w:r>
      <w:r w:rsidR="003B5E2C" w:rsidRPr="003B5E2C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3B5E2C">
        <w:rPr>
          <w:rFonts w:ascii="Times New Roman" w:hAnsi="Times New Roman"/>
          <w:b/>
          <w:sz w:val="26"/>
          <w:szCs w:val="26"/>
          <w:lang w:val="ru-RU"/>
        </w:rPr>
        <w:t>Е</w:t>
      </w:r>
    </w:p>
    <w:p w:rsidR="003B5E2C" w:rsidRDefault="002C03B7" w:rsidP="003B5E2C">
      <w:pPr>
        <w:pStyle w:val="ae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B5E2C">
        <w:rPr>
          <w:rFonts w:ascii="Times New Roman" w:hAnsi="Times New Roman"/>
          <w:b/>
          <w:sz w:val="26"/>
          <w:szCs w:val="26"/>
          <w:lang w:val="ru-RU"/>
        </w:rPr>
        <w:t xml:space="preserve">о проведении </w:t>
      </w:r>
      <w:r w:rsidR="003B5E2C" w:rsidRPr="003B5E2C">
        <w:rPr>
          <w:rFonts w:ascii="Times New Roman" w:hAnsi="Times New Roman"/>
          <w:b/>
          <w:sz w:val="26"/>
          <w:szCs w:val="26"/>
          <w:lang w:val="ru-RU"/>
        </w:rPr>
        <w:t xml:space="preserve">районного </w:t>
      </w:r>
      <w:r w:rsidRPr="003B5E2C">
        <w:rPr>
          <w:rFonts w:ascii="Times New Roman" w:hAnsi="Times New Roman"/>
          <w:b/>
          <w:sz w:val="26"/>
          <w:szCs w:val="26"/>
          <w:lang w:val="ru-RU"/>
        </w:rPr>
        <w:t>конкурса</w:t>
      </w:r>
      <w:r w:rsidR="003B5E2C" w:rsidRPr="003B5E2C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3B5E2C">
        <w:rPr>
          <w:rFonts w:ascii="Times New Roman" w:hAnsi="Times New Roman"/>
          <w:b/>
          <w:sz w:val="26"/>
          <w:szCs w:val="26"/>
          <w:lang w:val="ru-RU"/>
        </w:rPr>
        <w:t>«Лучший агитационный плакат</w:t>
      </w:r>
    </w:p>
    <w:p w:rsidR="003B5E2C" w:rsidRDefault="00E1209A" w:rsidP="003B5E2C">
      <w:pPr>
        <w:pStyle w:val="ae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B5E2C">
        <w:rPr>
          <w:rFonts w:ascii="Times New Roman" w:hAnsi="Times New Roman"/>
          <w:b/>
          <w:sz w:val="26"/>
          <w:szCs w:val="26"/>
          <w:lang w:val="ru-RU"/>
        </w:rPr>
        <w:t>по теме Всемир</w:t>
      </w:r>
      <w:r w:rsidR="003B5E2C">
        <w:rPr>
          <w:rFonts w:ascii="Times New Roman" w:hAnsi="Times New Roman"/>
          <w:b/>
          <w:sz w:val="26"/>
          <w:szCs w:val="26"/>
          <w:lang w:val="ru-RU"/>
        </w:rPr>
        <w:t>ного дня охраны труда 2018 года</w:t>
      </w:r>
    </w:p>
    <w:p w:rsidR="00E1209A" w:rsidRDefault="00E1209A" w:rsidP="003B5E2C">
      <w:pPr>
        <w:pStyle w:val="ae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B5E2C">
        <w:rPr>
          <w:rFonts w:ascii="Times New Roman" w:hAnsi="Times New Roman"/>
          <w:b/>
          <w:sz w:val="26"/>
          <w:szCs w:val="26"/>
          <w:lang w:val="ru-RU"/>
        </w:rPr>
        <w:t>«Безопасность и здоровье нового поколения»</w:t>
      </w:r>
    </w:p>
    <w:p w:rsidR="003B5E2C" w:rsidRPr="003B5E2C" w:rsidRDefault="003B5E2C" w:rsidP="003B5E2C">
      <w:pPr>
        <w:pStyle w:val="ae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2C03B7" w:rsidRDefault="002C03B7" w:rsidP="003B5E2C">
      <w:pPr>
        <w:pStyle w:val="ae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B5E2C">
        <w:rPr>
          <w:rFonts w:ascii="Times New Roman" w:hAnsi="Times New Roman"/>
          <w:b/>
          <w:sz w:val="26"/>
          <w:szCs w:val="26"/>
          <w:lang w:val="ru-RU"/>
        </w:rPr>
        <w:t>1. Общие положения</w:t>
      </w:r>
    </w:p>
    <w:p w:rsidR="003B5E2C" w:rsidRPr="003B5E2C" w:rsidRDefault="003B5E2C" w:rsidP="003B5E2C">
      <w:pPr>
        <w:pStyle w:val="ae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2C03B7" w:rsidRPr="003B5E2C" w:rsidRDefault="002C03B7" w:rsidP="003B5E2C">
      <w:pPr>
        <w:pStyle w:val="ae"/>
        <w:ind w:firstLine="724"/>
        <w:jc w:val="both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t>1.1.</w:t>
      </w:r>
      <w:r w:rsidR="003B5E2C">
        <w:rPr>
          <w:rFonts w:ascii="Times New Roman" w:hAnsi="Times New Roman"/>
          <w:sz w:val="26"/>
          <w:szCs w:val="26"/>
          <w:lang w:val="ru-RU"/>
        </w:rPr>
        <w:t xml:space="preserve"> Районный к</w:t>
      </w:r>
      <w:r w:rsidRPr="003B5E2C">
        <w:rPr>
          <w:rFonts w:ascii="Times New Roman" w:hAnsi="Times New Roman"/>
          <w:sz w:val="26"/>
          <w:szCs w:val="26"/>
          <w:lang w:val="ru-RU"/>
        </w:rPr>
        <w:t>онкурс «Лучший агитационный плакат по теме Всемирного дня охраны труда 201</w:t>
      </w:r>
      <w:r w:rsidR="00E1209A" w:rsidRPr="003B5E2C">
        <w:rPr>
          <w:rFonts w:ascii="Times New Roman" w:hAnsi="Times New Roman"/>
          <w:sz w:val="26"/>
          <w:szCs w:val="26"/>
          <w:lang w:val="ru-RU"/>
        </w:rPr>
        <w:t>8</w:t>
      </w:r>
      <w:r w:rsidR="003B5E2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B5E2C">
        <w:rPr>
          <w:rFonts w:ascii="Times New Roman" w:hAnsi="Times New Roman"/>
          <w:sz w:val="26"/>
          <w:szCs w:val="26"/>
          <w:lang w:val="ru-RU"/>
        </w:rPr>
        <w:t>года «</w:t>
      </w:r>
      <w:r w:rsidR="00E1209A" w:rsidRPr="003B5E2C">
        <w:rPr>
          <w:rFonts w:ascii="Times New Roman" w:hAnsi="Times New Roman"/>
          <w:sz w:val="26"/>
          <w:szCs w:val="26"/>
          <w:lang w:val="ru-RU"/>
        </w:rPr>
        <w:t>Безопасность и здоровье нового поколения</w:t>
      </w:r>
      <w:r w:rsidR="003B5E2C">
        <w:rPr>
          <w:rFonts w:ascii="Times New Roman" w:hAnsi="Times New Roman"/>
          <w:sz w:val="26"/>
          <w:szCs w:val="26"/>
          <w:lang w:val="ru-RU"/>
        </w:rPr>
        <w:t>» (далее – районный</w:t>
      </w:r>
      <w:r w:rsidRPr="003B5E2C">
        <w:rPr>
          <w:rFonts w:ascii="Times New Roman" w:hAnsi="Times New Roman"/>
          <w:sz w:val="26"/>
          <w:szCs w:val="26"/>
          <w:lang w:val="ru-RU"/>
        </w:rPr>
        <w:t xml:space="preserve"> конкурс) проводится среди </w:t>
      </w:r>
      <w:r w:rsidR="00E1209A" w:rsidRPr="003B5E2C">
        <w:rPr>
          <w:rFonts w:ascii="Times New Roman" w:hAnsi="Times New Roman"/>
          <w:sz w:val="26"/>
          <w:szCs w:val="26"/>
          <w:lang w:val="ru-RU"/>
        </w:rPr>
        <w:t xml:space="preserve">учащихся </w:t>
      </w:r>
      <w:r w:rsidR="00167073" w:rsidRPr="003B5E2C">
        <w:rPr>
          <w:rFonts w:ascii="Times New Roman" w:hAnsi="Times New Roman"/>
          <w:sz w:val="26"/>
          <w:szCs w:val="26"/>
          <w:lang w:val="ru-RU"/>
        </w:rPr>
        <w:t xml:space="preserve">образовательных учреждений от </w:t>
      </w:r>
      <w:r w:rsidR="003B5E2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67073" w:rsidRPr="003B5E2C">
        <w:rPr>
          <w:rFonts w:ascii="Times New Roman" w:hAnsi="Times New Roman"/>
          <w:sz w:val="26"/>
          <w:szCs w:val="26"/>
          <w:lang w:val="ru-RU"/>
        </w:rPr>
        <w:t>14 до 17 лет</w:t>
      </w:r>
      <w:r w:rsidRPr="003B5E2C">
        <w:rPr>
          <w:rFonts w:ascii="Times New Roman" w:hAnsi="Times New Roman"/>
          <w:sz w:val="26"/>
          <w:szCs w:val="26"/>
          <w:lang w:val="ru-RU"/>
        </w:rPr>
        <w:t xml:space="preserve"> на территории муниципального образования «Коношский муниципальный район» в целях совершенствования государственного управления охраной труда на территории муниципального образования «Коношский муниципальный район». </w:t>
      </w:r>
    </w:p>
    <w:p w:rsidR="002C03B7" w:rsidRPr="003B5E2C" w:rsidRDefault="003B5E2C" w:rsidP="003B5E2C">
      <w:pPr>
        <w:pStyle w:val="ae"/>
        <w:ind w:firstLine="72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1.2. Настоящее П</w:t>
      </w:r>
      <w:r w:rsidR="002C03B7" w:rsidRPr="003B5E2C">
        <w:rPr>
          <w:rFonts w:ascii="Times New Roman" w:hAnsi="Times New Roman"/>
          <w:sz w:val="26"/>
          <w:szCs w:val="26"/>
          <w:lang w:val="ru-RU"/>
        </w:rPr>
        <w:t xml:space="preserve">оложение определяет порядок проведения </w:t>
      </w:r>
      <w:r>
        <w:rPr>
          <w:rFonts w:ascii="Times New Roman" w:hAnsi="Times New Roman"/>
          <w:sz w:val="26"/>
          <w:szCs w:val="26"/>
          <w:lang w:val="ru-RU"/>
        </w:rPr>
        <w:t xml:space="preserve">районного </w:t>
      </w:r>
      <w:r w:rsidR="002C03B7" w:rsidRPr="003B5E2C">
        <w:rPr>
          <w:rFonts w:ascii="Times New Roman" w:hAnsi="Times New Roman"/>
          <w:sz w:val="26"/>
          <w:szCs w:val="26"/>
          <w:lang w:val="ru-RU"/>
        </w:rPr>
        <w:t xml:space="preserve">конкурса, основные требования к конкурсной документации участников, критерии отбора, представивших заявки на </w:t>
      </w:r>
      <w:r>
        <w:rPr>
          <w:rFonts w:ascii="Times New Roman" w:hAnsi="Times New Roman"/>
          <w:sz w:val="26"/>
          <w:szCs w:val="26"/>
          <w:lang w:val="ru-RU"/>
        </w:rPr>
        <w:t xml:space="preserve">районный </w:t>
      </w:r>
      <w:r w:rsidR="002C03B7" w:rsidRPr="003B5E2C">
        <w:rPr>
          <w:rFonts w:ascii="Times New Roman" w:hAnsi="Times New Roman"/>
          <w:sz w:val="26"/>
          <w:szCs w:val="26"/>
          <w:lang w:val="ru-RU"/>
        </w:rPr>
        <w:t>конкурс.</w:t>
      </w:r>
    </w:p>
    <w:p w:rsidR="002C03B7" w:rsidRPr="003B5E2C" w:rsidRDefault="002C03B7" w:rsidP="003B5E2C">
      <w:pPr>
        <w:pStyle w:val="ae"/>
        <w:ind w:firstLine="724"/>
        <w:jc w:val="both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t xml:space="preserve">1.3. </w:t>
      </w:r>
      <w:r w:rsidR="003B5E2C">
        <w:rPr>
          <w:rFonts w:ascii="Times New Roman" w:hAnsi="Times New Roman"/>
          <w:sz w:val="26"/>
          <w:szCs w:val="26"/>
          <w:lang w:val="ru-RU"/>
        </w:rPr>
        <w:t>Районный к</w:t>
      </w:r>
      <w:r w:rsidRPr="003B5E2C">
        <w:rPr>
          <w:rFonts w:ascii="Times New Roman" w:hAnsi="Times New Roman"/>
          <w:sz w:val="26"/>
          <w:szCs w:val="26"/>
          <w:lang w:val="ru-RU"/>
        </w:rPr>
        <w:t>онкурс проводится с</w:t>
      </w:r>
      <w:r w:rsidR="0017109C" w:rsidRPr="003B5E2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67073" w:rsidRPr="003B5E2C">
        <w:rPr>
          <w:rFonts w:ascii="Times New Roman" w:hAnsi="Times New Roman"/>
          <w:sz w:val="26"/>
          <w:szCs w:val="26"/>
          <w:lang w:val="ru-RU"/>
        </w:rPr>
        <w:t xml:space="preserve">2 </w:t>
      </w:r>
      <w:r w:rsidR="003B5E2C">
        <w:rPr>
          <w:rFonts w:ascii="Times New Roman" w:hAnsi="Times New Roman"/>
          <w:sz w:val="26"/>
          <w:szCs w:val="26"/>
          <w:lang w:val="ru-RU"/>
        </w:rPr>
        <w:t xml:space="preserve">апреля </w:t>
      </w:r>
      <w:r w:rsidR="00167073" w:rsidRPr="003B5E2C">
        <w:rPr>
          <w:rFonts w:ascii="Times New Roman" w:hAnsi="Times New Roman"/>
          <w:sz w:val="26"/>
          <w:szCs w:val="26"/>
          <w:lang w:val="ru-RU"/>
        </w:rPr>
        <w:t>по 25 апреля 2018 года</w:t>
      </w:r>
      <w:r w:rsidRPr="003B5E2C">
        <w:rPr>
          <w:rFonts w:ascii="Times New Roman" w:hAnsi="Times New Roman"/>
          <w:sz w:val="26"/>
          <w:szCs w:val="26"/>
          <w:lang w:val="ru-RU"/>
        </w:rPr>
        <w:t xml:space="preserve">, итоги </w:t>
      </w:r>
      <w:r w:rsidR="003B5E2C">
        <w:rPr>
          <w:rFonts w:ascii="Times New Roman" w:hAnsi="Times New Roman"/>
          <w:sz w:val="26"/>
          <w:szCs w:val="26"/>
          <w:lang w:val="ru-RU"/>
        </w:rPr>
        <w:t xml:space="preserve">районного </w:t>
      </w:r>
      <w:r w:rsidRPr="003B5E2C">
        <w:rPr>
          <w:rFonts w:ascii="Times New Roman" w:hAnsi="Times New Roman"/>
          <w:sz w:val="26"/>
          <w:szCs w:val="26"/>
          <w:lang w:val="ru-RU"/>
        </w:rPr>
        <w:t>конкурса подводятся в срок до 1</w:t>
      </w:r>
      <w:r w:rsidR="00167073" w:rsidRPr="003B5E2C">
        <w:rPr>
          <w:rFonts w:ascii="Times New Roman" w:hAnsi="Times New Roman"/>
          <w:sz w:val="26"/>
          <w:szCs w:val="26"/>
          <w:lang w:val="ru-RU"/>
        </w:rPr>
        <w:t>4</w:t>
      </w:r>
      <w:r w:rsidRPr="003B5E2C">
        <w:rPr>
          <w:rFonts w:ascii="Times New Roman" w:hAnsi="Times New Roman"/>
          <w:sz w:val="26"/>
          <w:szCs w:val="26"/>
          <w:lang w:val="ru-RU"/>
        </w:rPr>
        <w:t xml:space="preserve"> мая 201</w:t>
      </w:r>
      <w:r w:rsidR="00167073" w:rsidRPr="003B5E2C">
        <w:rPr>
          <w:rFonts w:ascii="Times New Roman" w:hAnsi="Times New Roman"/>
          <w:sz w:val="26"/>
          <w:szCs w:val="26"/>
          <w:lang w:val="ru-RU"/>
        </w:rPr>
        <w:t xml:space="preserve">8 </w:t>
      </w:r>
      <w:r w:rsidRPr="003B5E2C">
        <w:rPr>
          <w:rFonts w:ascii="Times New Roman" w:hAnsi="Times New Roman"/>
          <w:sz w:val="26"/>
          <w:szCs w:val="26"/>
          <w:lang w:val="ru-RU"/>
        </w:rPr>
        <w:t>года.</w:t>
      </w:r>
    </w:p>
    <w:p w:rsidR="002C03B7" w:rsidRPr="003B5E2C" w:rsidRDefault="002C03B7" w:rsidP="003B5E2C">
      <w:pPr>
        <w:pStyle w:val="ae"/>
        <w:ind w:firstLine="724"/>
        <w:jc w:val="both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t xml:space="preserve">1.4.Задачами </w:t>
      </w:r>
      <w:r w:rsidR="003B5E2C">
        <w:rPr>
          <w:rFonts w:ascii="Times New Roman" w:hAnsi="Times New Roman"/>
          <w:sz w:val="26"/>
          <w:szCs w:val="26"/>
          <w:lang w:val="ru-RU"/>
        </w:rPr>
        <w:t xml:space="preserve">районного </w:t>
      </w:r>
      <w:r w:rsidRPr="003B5E2C">
        <w:rPr>
          <w:rFonts w:ascii="Times New Roman" w:hAnsi="Times New Roman"/>
          <w:sz w:val="26"/>
          <w:szCs w:val="26"/>
          <w:lang w:val="ru-RU"/>
        </w:rPr>
        <w:t>конкурса являются:</w:t>
      </w:r>
    </w:p>
    <w:p w:rsidR="00D61264" w:rsidRPr="003B5E2C" w:rsidRDefault="00D61264" w:rsidP="003B5E2C">
      <w:pPr>
        <w:pStyle w:val="ae"/>
        <w:ind w:firstLine="724"/>
        <w:jc w:val="both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привлечение внимания общественности к проблемам производственного травматизма и его профилактике, начиная со школьно</w:t>
      </w:r>
      <w:r w:rsidR="002C06F1" w:rsidRPr="003B5E2C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го</w:t>
      </w:r>
      <w:r w:rsidRPr="003B5E2C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2C06F1" w:rsidRPr="003B5E2C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возраста</w:t>
      </w:r>
      <w:r w:rsidRPr="003B5E2C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, формирование внимательного отношения подрастающего поколения к вопросам безопасности труда и сохранения своего здоровья, формирование у детей отношения нетерпимости к нарушениям требований трудового законодательства через творческую деятельность, воспитание у детей и подростков уважительного отношения к труду и охране труда, привлечение внимания детей к профессиям технической сферы и создание условий для определения приоритетов в будущем выборе профессий.</w:t>
      </w:r>
    </w:p>
    <w:p w:rsidR="002C03B7" w:rsidRPr="003B5E2C" w:rsidRDefault="002C03B7" w:rsidP="003B5E2C">
      <w:pPr>
        <w:pStyle w:val="ae"/>
        <w:ind w:firstLine="724"/>
        <w:jc w:val="both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t xml:space="preserve">1.5. Организацию и проведение </w:t>
      </w:r>
      <w:r w:rsidR="003B5E2C">
        <w:rPr>
          <w:rFonts w:ascii="Times New Roman" w:hAnsi="Times New Roman"/>
          <w:sz w:val="26"/>
          <w:szCs w:val="26"/>
          <w:lang w:val="ru-RU"/>
        </w:rPr>
        <w:t xml:space="preserve">районного </w:t>
      </w:r>
      <w:r w:rsidRPr="003B5E2C">
        <w:rPr>
          <w:rFonts w:ascii="Times New Roman" w:hAnsi="Times New Roman"/>
          <w:sz w:val="26"/>
          <w:szCs w:val="26"/>
          <w:lang w:val="ru-RU"/>
        </w:rPr>
        <w:t xml:space="preserve">конкурса, его информационное сопровождение осуществляет управление </w:t>
      </w:r>
      <w:r w:rsidR="00FD77B7" w:rsidRPr="003B5E2C">
        <w:rPr>
          <w:rFonts w:ascii="Times New Roman" w:hAnsi="Times New Roman"/>
          <w:sz w:val="26"/>
          <w:szCs w:val="26"/>
          <w:lang w:val="ru-RU"/>
        </w:rPr>
        <w:t xml:space="preserve">экономики, инвестиций и развития инфраструктуры </w:t>
      </w:r>
      <w:r w:rsidR="002C06F1" w:rsidRPr="003B5E2C">
        <w:rPr>
          <w:rFonts w:ascii="Times New Roman" w:hAnsi="Times New Roman"/>
          <w:sz w:val="26"/>
          <w:szCs w:val="26"/>
          <w:lang w:val="ru-RU"/>
        </w:rPr>
        <w:t xml:space="preserve">района </w:t>
      </w:r>
      <w:r w:rsidR="00FD77B7" w:rsidRPr="003B5E2C">
        <w:rPr>
          <w:rFonts w:ascii="Times New Roman" w:hAnsi="Times New Roman"/>
          <w:sz w:val="26"/>
          <w:szCs w:val="26"/>
          <w:lang w:val="ru-RU"/>
        </w:rPr>
        <w:t>администрации</w:t>
      </w:r>
      <w:r w:rsidR="002B096F">
        <w:rPr>
          <w:rFonts w:ascii="Times New Roman" w:hAnsi="Times New Roman"/>
          <w:sz w:val="26"/>
          <w:szCs w:val="26"/>
          <w:lang w:val="ru-RU"/>
        </w:rPr>
        <w:t xml:space="preserve"> муниципального образования</w:t>
      </w:r>
      <w:r w:rsidR="00FD77B7" w:rsidRPr="003B5E2C">
        <w:rPr>
          <w:rFonts w:ascii="Times New Roman" w:hAnsi="Times New Roman"/>
          <w:sz w:val="26"/>
          <w:szCs w:val="26"/>
          <w:lang w:val="ru-RU"/>
        </w:rPr>
        <w:t xml:space="preserve"> «Коношский муниципальный район»</w:t>
      </w:r>
      <w:r w:rsidR="002B096F">
        <w:rPr>
          <w:rFonts w:ascii="Times New Roman" w:hAnsi="Times New Roman"/>
          <w:sz w:val="26"/>
          <w:szCs w:val="26"/>
          <w:lang w:val="ru-RU"/>
        </w:rPr>
        <w:t xml:space="preserve"> (далее – </w:t>
      </w:r>
      <w:r w:rsidR="002B096F" w:rsidRPr="003B5E2C">
        <w:rPr>
          <w:rFonts w:ascii="Times New Roman" w:hAnsi="Times New Roman"/>
          <w:sz w:val="26"/>
          <w:szCs w:val="26"/>
          <w:lang w:val="ru-RU"/>
        </w:rPr>
        <w:t>управление экономики, инвестиций и развития инфраструктуры района</w:t>
      </w:r>
      <w:r w:rsidR="002B096F">
        <w:rPr>
          <w:rFonts w:ascii="Times New Roman" w:hAnsi="Times New Roman"/>
          <w:sz w:val="26"/>
          <w:szCs w:val="26"/>
          <w:lang w:val="ru-RU"/>
        </w:rPr>
        <w:t>).</w:t>
      </w:r>
    </w:p>
    <w:p w:rsidR="002C03B7" w:rsidRPr="003B5E2C" w:rsidRDefault="002C03B7" w:rsidP="003B5E2C">
      <w:pPr>
        <w:pStyle w:val="ae"/>
        <w:ind w:firstLine="724"/>
        <w:jc w:val="both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t xml:space="preserve">1.6. Экспертную оценку участников </w:t>
      </w:r>
      <w:r w:rsidR="002B096F">
        <w:rPr>
          <w:rFonts w:ascii="Times New Roman" w:hAnsi="Times New Roman"/>
          <w:sz w:val="26"/>
          <w:szCs w:val="26"/>
          <w:lang w:val="ru-RU"/>
        </w:rPr>
        <w:t xml:space="preserve">районного </w:t>
      </w:r>
      <w:r w:rsidRPr="003B5E2C">
        <w:rPr>
          <w:rFonts w:ascii="Times New Roman" w:hAnsi="Times New Roman"/>
          <w:sz w:val="26"/>
          <w:szCs w:val="26"/>
          <w:lang w:val="ru-RU"/>
        </w:rPr>
        <w:t xml:space="preserve">конкурса осуществляет </w:t>
      </w:r>
      <w:r w:rsidR="002B096F">
        <w:rPr>
          <w:rFonts w:ascii="Times New Roman" w:hAnsi="Times New Roman"/>
          <w:sz w:val="26"/>
          <w:szCs w:val="26"/>
          <w:lang w:val="ru-RU"/>
        </w:rPr>
        <w:t>к</w:t>
      </w:r>
      <w:r w:rsidRPr="003B5E2C">
        <w:rPr>
          <w:rFonts w:ascii="Times New Roman" w:hAnsi="Times New Roman"/>
          <w:sz w:val="26"/>
          <w:szCs w:val="26"/>
          <w:lang w:val="ru-RU"/>
        </w:rPr>
        <w:t xml:space="preserve">оординационный совет по охране труда при администрации </w:t>
      </w:r>
      <w:r w:rsidR="00FD77B7" w:rsidRPr="003B5E2C">
        <w:rPr>
          <w:rFonts w:ascii="Times New Roman" w:hAnsi="Times New Roman"/>
          <w:sz w:val="26"/>
          <w:szCs w:val="26"/>
          <w:lang w:val="ru-RU"/>
        </w:rPr>
        <w:t>муниципального образования «Коношский муниципальный район»</w:t>
      </w:r>
      <w:r w:rsidR="002B096F">
        <w:rPr>
          <w:rFonts w:ascii="Times New Roman" w:hAnsi="Times New Roman"/>
          <w:sz w:val="26"/>
          <w:szCs w:val="26"/>
          <w:lang w:val="ru-RU"/>
        </w:rPr>
        <w:t xml:space="preserve"> (далее – </w:t>
      </w:r>
      <w:r w:rsidR="00633A9B" w:rsidRPr="003B5E2C">
        <w:rPr>
          <w:rFonts w:ascii="Times New Roman" w:hAnsi="Times New Roman"/>
          <w:sz w:val="26"/>
          <w:szCs w:val="26"/>
          <w:lang w:val="ru-RU"/>
        </w:rPr>
        <w:t>координационный совет)</w:t>
      </w:r>
      <w:r w:rsidRPr="003B5E2C">
        <w:rPr>
          <w:rFonts w:ascii="Times New Roman" w:hAnsi="Times New Roman"/>
          <w:sz w:val="26"/>
          <w:szCs w:val="26"/>
          <w:lang w:val="ru-RU"/>
        </w:rPr>
        <w:t>.</w:t>
      </w:r>
    </w:p>
    <w:p w:rsidR="002C03B7" w:rsidRDefault="002C03B7" w:rsidP="002B096F">
      <w:pPr>
        <w:pStyle w:val="ae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B096F" w:rsidRPr="003B5E2C" w:rsidRDefault="002B096F" w:rsidP="002B096F">
      <w:pPr>
        <w:pStyle w:val="ae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C03B7" w:rsidRDefault="002C03B7" w:rsidP="0017109C">
      <w:pPr>
        <w:pStyle w:val="ae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B5E2C">
        <w:rPr>
          <w:rFonts w:ascii="Times New Roman" w:hAnsi="Times New Roman"/>
          <w:b/>
          <w:sz w:val="26"/>
          <w:szCs w:val="26"/>
          <w:lang w:val="ru-RU"/>
        </w:rPr>
        <w:t xml:space="preserve">2. Участники </w:t>
      </w:r>
      <w:r w:rsidR="002B096F">
        <w:rPr>
          <w:rFonts w:ascii="Times New Roman" w:hAnsi="Times New Roman"/>
          <w:b/>
          <w:sz w:val="26"/>
          <w:szCs w:val="26"/>
          <w:lang w:val="ru-RU"/>
        </w:rPr>
        <w:t xml:space="preserve">районного </w:t>
      </w:r>
      <w:r w:rsidRPr="003B5E2C">
        <w:rPr>
          <w:rFonts w:ascii="Times New Roman" w:hAnsi="Times New Roman"/>
          <w:b/>
          <w:sz w:val="26"/>
          <w:szCs w:val="26"/>
          <w:lang w:val="ru-RU"/>
        </w:rPr>
        <w:t>конкурса</w:t>
      </w:r>
    </w:p>
    <w:p w:rsidR="002B096F" w:rsidRPr="003B5E2C" w:rsidRDefault="002B096F" w:rsidP="0017109C">
      <w:pPr>
        <w:pStyle w:val="ae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2C03B7" w:rsidRPr="003B5E2C" w:rsidRDefault="002B096F" w:rsidP="002B096F">
      <w:pPr>
        <w:pStyle w:val="ae"/>
        <w:ind w:firstLine="72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2.1. </w:t>
      </w:r>
      <w:r w:rsidR="002C03B7" w:rsidRPr="003B5E2C">
        <w:rPr>
          <w:rFonts w:ascii="Times New Roman" w:hAnsi="Times New Roman"/>
          <w:sz w:val="26"/>
          <w:szCs w:val="26"/>
          <w:lang w:val="ru-RU"/>
        </w:rPr>
        <w:t xml:space="preserve">Участие в </w:t>
      </w:r>
      <w:r>
        <w:rPr>
          <w:rFonts w:ascii="Times New Roman" w:hAnsi="Times New Roman"/>
          <w:sz w:val="26"/>
          <w:szCs w:val="26"/>
          <w:lang w:val="ru-RU"/>
        </w:rPr>
        <w:t xml:space="preserve">районном </w:t>
      </w:r>
      <w:r w:rsidR="002C03B7" w:rsidRPr="003B5E2C">
        <w:rPr>
          <w:rFonts w:ascii="Times New Roman" w:hAnsi="Times New Roman"/>
          <w:sz w:val="26"/>
          <w:szCs w:val="26"/>
          <w:lang w:val="ru-RU"/>
        </w:rPr>
        <w:t xml:space="preserve">конкурсе является добровольным. В </w:t>
      </w:r>
      <w:r>
        <w:rPr>
          <w:rFonts w:ascii="Times New Roman" w:hAnsi="Times New Roman"/>
          <w:sz w:val="26"/>
          <w:szCs w:val="26"/>
          <w:lang w:val="ru-RU"/>
        </w:rPr>
        <w:t xml:space="preserve">районном </w:t>
      </w:r>
      <w:r w:rsidR="002C03B7" w:rsidRPr="003B5E2C">
        <w:rPr>
          <w:rFonts w:ascii="Times New Roman" w:hAnsi="Times New Roman"/>
          <w:sz w:val="26"/>
          <w:szCs w:val="26"/>
          <w:lang w:val="ru-RU"/>
        </w:rPr>
        <w:t xml:space="preserve">конкурсе принимают участие </w:t>
      </w:r>
      <w:r w:rsidR="00167073" w:rsidRPr="003B5E2C">
        <w:rPr>
          <w:rFonts w:ascii="Times New Roman" w:hAnsi="Times New Roman"/>
          <w:sz w:val="26"/>
          <w:szCs w:val="26"/>
          <w:lang w:val="ru-RU"/>
        </w:rPr>
        <w:t>учащие</w:t>
      </w:r>
      <w:r>
        <w:rPr>
          <w:rFonts w:ascii="Times New Roman" w:hAnsi="Times New Roman"/>
          <w:sz w:val="26"/>
          <w:szCs w:val="26"/>
          <w:lang w:val="ru-RU"/>
        </w:rPr>
        <w:t>ся образовательных учреждений муниципального образования</w:t>
      </w:r>
      <w:r w:rsidR="00167073" w:rsidRPr="003B5E2C">
        <w:rPr>
          <w:rFonts w:ascii="Times New Roman" w:hAnsi="Times New Roman"/>
          <w:sz w:val="26"/>
          <w:szCs w:val="26"/>
          <w:lang w:val="ru-RU"/>
        </w:rPr>
        <w:t xml:space="preserve"> «Коношский муниципальный район» от 14 до 17 лет</w:t>
      </w:r>
      <w:r w:rsidR="002C03B7" w:rsidRPr="003B5E2C">
        <w:rPr>
          <w:rFonts w:ascii="Times New Roman" w:hAnsi="Times New Roman"/>
          <w:sz w:val="26"/>
          <w:szCs w:val="26"/>
          <w:lang w:val="ru-RU"/>
        </w:rPr>
        <w:t>.</w:t>
      </w:r>
    </w:p>
    <w:p w:rsidR="002C03B7" w:rsidRPr="003B5E2C" w:rsidRDefault="002C03B7" w:rsidP="002B096F">
      <w:pPr>
        <w:pStyle w:val="ae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C03B7" w:rsidRDefault="002C03B7" w:rsidP="002B096F">
      <w:pPr>
        <w:pStyle w:val="ae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B5E2C">
        <w:rPr>
          <w:rFonts w:ascii="Times New Roman" w:hAnsi="Times New Roman"/>
          <w:b/>
          <w:sz w:val="26"/>
          <w:szCs w:val="26"/>
          <w:lang w:val="ru-RU"/>
        </w:rPr>
        <w:t xml:space="preserve">3. Требования к материалам, представляемым </w:t>
      </w:r>
      <w:r w:rsidR="002B096F">
        <w:rPr>
          <w:rFonts w:ascii="Times New Roman" w:hAnsi="Times New Roman"/>
          <w:b/>
          <w:sz w:val="26"/>
          <w:szCs w:val="26"/>
          <w:lang w:val="ru-RU"/>
        </w:rPr>
        <w:t xml:space="preserve">районный </w:t>
      </w:r>
      <w:r w:rsidRPr="003B5E2C">
        <w:rPr>
          <w:rFonts w:ascii="Times New Roman" w:hAnsi="Times New Roman"/>
          <w:b/>
          <w:sz w:val="26"/>
          <w:szCs w:val="26"/>
          <w:lang w:val="ru-RU"/>
        </w:rPr>
        <w:t>на конкурс</w:t>
      </w:r>
    </w:p>
    <w:p w:rsidR="002B096F" w:rsidRPr="003B5E2C" w:rsidRDefault="002B096F" w:rsidP="002B096F">
      <w:pPr>
        <w:pStyle w:val="ae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2C03B7" w:rsidRPr="003B5E2C" w:rsidRDefault="002C03B7" w:rsidP="002B096F">
      <w:pPr>
        <w:pStyle w:val="ae"/>
        <w:ind w:firstLine="724"/>
        <w:jc w:val="both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t>3.1.</w:t>
      </w:r>
      <w:r w:rsidR="00FD77B7" w:rsidRPr="003B5E2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B5E2C">
        <w:rPr>
          <w:rFonts w:ascii="Times New Roman" w:hAnsi="Times New Roman"/>
          <w:sz w:val="26"/>
          <w:szCs w:val="26"/>
          <w:lang w:val="ru-RU"/>
        </w:rPr>
        <w:t xml:space="preserve">К каждой конкурсной работе, представляемой на </w:t>
      </w:r>
      <w:r w:rsidR="002B096F">
        <w:rPr>
          <w:rFonts w:ascii="Times New Roman" w:hAnsi="Times New Roman"/>
          <w:sz w:val="26"/>
          <w:szCs w:val="26"/>
          <w:lang w:val="ru-RU"/>
        </w:rPr>
        <w:t xml:space="preserve">районный </w:t>
      </w:r>
      <w:r w:rsidRPr="003B5E2C">
        <w:rPr>
          <w:rFonts w:ascii="Times New Roman" w:hAnsi="Times New Roman"/>
          <w:sz w:val="26"/>
          <w:szCs w:val="26"/>
          <w:lang w:val="ru-RU"/>
        </w:rPr>
        <w:t>конкурс, прилагается заявка по форме согласно приложению к настоящему постановлению.</w:t>
      </w:r>
    </w:p>
    <w:p w:rsidR="002C03B7" w:rsidRPr="003B5E2C" w:rsidRDefault="002C03B7" w:rsidP="002B096F">
      <w:pPr>
        <w:pStyle w:val="ae"/>
        <w:ind w:firstLine="724"/>
        <w:jc w:val="both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t xml:space="preserve">3.2. Конкурсные работы предоставляются в </w:t>
      </w:r>
      <w:r w:rsidR="002B096F">
        <w:rPr>
          <w:rFonts w:ascii="Times New Roman" w:hAnsi="Times New Roman"/>
          <w:sz w:val="26"/>
          <w:szCs w:val="26"/>
          <w:lang w:val="ru-RU"/>
        </w:rPr>
        <w:t>у</w:t>
      </w:r>
      <w:r w:rsidRPr="003B5E2C">
        <w:rPr>
          <w:rFonts w:ascii="Times New Roman" w:hAnsi="Times New Roman"/>
          <w:sz w:val="26"/>
          <w:szCs w:val="26"/>
          <w:lang w:val="ru-RU"/>
        </w:rPr>
        <w:t xml:space="preserve">правление </w:t>
      </w:r>
      <w:r w:rsidR="00FD77B7" w:rsidRPr="003B5E2C">
        <w:rPr>
          <w:rFonts w:ascii="Times New Roman" w:hAnsi="Times New Roman"/>
          <w:sz w:val="26"/>
          <w:szCs w:val="26"/>
          <w:lang w:val="ru-RU"/>
        </w:rPr>
        <w:t xml:space="preserve">экономики, инвестиций и развития инфраструктуры </w:t>
      </w:r>
      <w:r w:rsidR="002C06F1" w:rsidRPr="003B5E2C">
        <w:rPr>
          <w:rFonts w:ascii="Times New Roman" w:hAnsi="Times New Roman"/>
          <w:sz w:val="26"/>
          <w:szCs w:val="26"/>
          <w:lang w:val="ru-RU"/>
        </w:rPr>
        <w:t xml:space="preserve">района </w:t>
      </w:r>
      <w:r w:rsidRPr="003B5E2C">
        <w:rPr>
          <w:rFonts w:ascii="Times New Roman" w:hAnsi="Times New Roman"/>
          <w:sz w:val="26"/>
          <w:szCs w:val="26"/>
          <w:lang w:val="ru-RU"/>
        </w:rPr>
        <w:t xml:space="preserve">по адресу: </w:t>
      </w:r>
      <w:r w:rsidR="002B096F" w:rsidRPr="003B5E2C">
        <w:rPr>
          <w:rFonts w:ascii="Times New Roman" w:hAnsi="Times New Roman"/>
          <w:sz w:val="26"/>
          <w:szCs w:val="26"/>
          <w:lang w:val="ru-RU"/>
        </w:rPr>
        <w:t>п</w:t>
      </w:r>
      <w:r w:rsidR="002B096F">
        <w:rPr>
          <w:rFonts w:ascii="Times New Roman" w:hAnsi="Times New Roman"/>
          <w:sz w:val="26"/>
          <w:szCs w:val="26"/>
          <w:lang w:val="ru-RU"/>
        </w:rPr>
        <w:t>ос</w:t>
      </w:r>
      <w:r w:rsidR="002B096F" w:rsidRPr="003B5E2C">
        <w:rPr>
          <w:rFonts w:ascii="Times New Roman" w:hAnsi="Times New Roman"/>
          <w:sz w:val="26"/>
          <w:szCs w:val="26"/>
          <w:lang w:val="ru-RU"/>
        </w:rPr>
        <w:t>. Коноша</w:t>
      </w:r>
      <w:r w:rsidR="002B096F">
        <w:rPr>
          <w:rFonts w:ascii="Times New Roman" w:hAnsi="Times New Roman"/>
          <w:sz w:val="26"/>
          <w:szCs w:val="26"/>
          <w:lang w:val="ru-RU"/>
        </w:rPr>
        <w:t xml:space="preserve">,                 </w:t>
      </w:r>
      <w:r w:rsidR="00FD77B7" w:rsidRPr="003B5E2C">
        <w:rPr>
          <w:rFonts w:ascii="Times New Roman" w:hAnsi="Times New Roman"/>
          <w:sz w:val="26"/>
          <w:szCs w:val="26"/>
          <w:lang w:val="ru-RU"/>
        </w:rPr>
        <w:t>ул. Советская, д. 76</w:t>
      </w:r>
      <w:r w:rsidRPr="003B5E2C">
        <w:rPr>
          <w:rFonts w:ascii="Times New Roman" w:hAnsi="Times New Roman"/>
          <w:sz w:val="26"/>
          <w:szCs w:val="26"/>
          <w:lang w:val="ru-RU"/>
        </w:rPr>
        <w:t xml:space="preserve">, каб. </w:t>
      </w:r>
      <w:r w:rsidR="00FD77B7" w:rsidRPr="003B5E2C">
        <w:rPr>
          <w:rFonts w:ascii="Times New Roman" w:hAnsi="Times New Roman"/>
          <w:sz w:val="26"/>
          <w:szCs w:val="26"/>
          <w:lang w:val="ru-RU"/>
        </w:rPr>
        <w:t>20</w:t>
      </w:r>
      <w:r w:rsidRPr="003B5E2C">
        <w:rPr>
          <w:rFonts w:ascii="Times New Roman" w:hAnsi="Times New Roman"/>
          <w:sz w:val="26"/>
          <w:szCs w:val="26"/>
          <w:lang w:val="ru-RU"/>
        </w:rPr>
        <w:t>.</w:t>
      </w:r>
    </w:p>
    <w:p w:rsidR="002C03B7" w:rsidRPr="003B5E2C" w:rsidRDefault="002C03B7" w:rsidP="002B096F">
      <w:pPr>
        <w:pStyle w:val="ae"/>
        <w:ind w:firstLine="724"/>
        <w:jc w:val="both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t xml:space="preserve">3.3. На </w:t>
      </w:r>
      <w:r w:rsidR="002B096F">
        <w:rPr>
          <w:rFonts w:ascii="Times New Roman" w:hAnsi="Times New Roman"/>
          <w:sz w:val="26"/>
          <w:szCs w:val="26"/>
          <w:lang w:val="ru-RU"/>
        </w:rPr>
        <w:t xml:space="preserve">районный </w:t>
      </w:r>
      <w:r w:rsidRPr="003B5E2C">
        <w:rPr>
          <w:rFonts w:ascii="Times New Roman" w:hAnsi="Times New Roman"/>
          <w:sz w:val="26"/>
          <w:szCs w:val="26"/>
          <w:lang w:val="ru-RU"/>
        </w:rPr>
        <w:t xml:space="preserve">конкурс принимаются плакаты, выполненные на плотной бумаге формата А-1, А-2. Плакаты выполняются в цвете, кроме случаев, когда черно-белое изображение является оправданным художественным приемом, наиболее адекватно выражающим идею плаката. На </w:t>
      </w:r>
      <w:r w:rsidR="002B096F">
        <w:rPr>
          <w:rFonts w:ascii="Times New Roman" w:hAnsi="Times New Roman"/>
          <w:sz w:val="26"/>
          <w:szCs w:val="26"/>
          <w:lang w:val="ru-RU"/>
        </w:rPr>
        <w:t xml:space="preserve">районный </w:t>
      </w:r>
      <w:r w:rsidRPr="003B5E2C">
        <w:rPr>
          <w:rFonts w:ascii="Times New Roman" w:hAnsi="Times New Roman"/>
          <w:sz w:val="26"/>
          <w:szCs w:val="26"/>
          <w:lang w:val="ru-RU"/>
        </w:rPr>
        <w:t>конкурс могут быть представлены как еди</w:t>
      </w:r>
      <w:r w:rsidR="002B096F">
        <w:rPr>
          <w:rFonts w:ascii="Times New Roman" w:hAnsi="Times New Roman"/>
          <w:sz w:val="26"/>
          <w:szCs w:val="26"/>
          <w:lang w:val="ru-RU"/>
        </w:rPr>
        <w:t>ничные плакаты, так и их серии.</w:t>
      </w:r>
    </w:p>
    <w:p w:rsidR="002C03B7" w:rsidRPr="003B5E2C" w:rsidRDefault="002C03B7" w:rsidP="002B096F">
      <w:pPr>
        <w:pStyle w:val="ae"/>
        <w:ind w:firstLine="724"/>
        <w:jc w:val="both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t>3.4. По технике выполнения плакатов ограничения не устанавливаются. Допускается коллажная техника и использование компьютерных технологий.</w:t>
      </w:r>
    </w:p>
    <w:p w:rsidR="002C03B7" w:rsidRPr="003B5E2C" w:rsidRDefault="002C03B7" w:rsidP="002B096F">
      <w:pPr>
        <w:pStyle w:val="ae"/>
        <w:ind w:firstLine="724"/>
        <w:jc w:val="both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t xml:space="preserve">3.5. Представленные конкурсные работы должны сопровождаться сведениями об </w:t>
      </w:r>
      <w:r w:rsidR="00167073" w:rsidRPr="003B5E2C">
        <w:rPr>
          <w:rFonts w:ascii="Times New Roman" w:hAnsi="Times New Roman"/>
          <w:sz w:val="26"/>
          <w:szCs w:val="26"/>
          <w:lang w:val="ru-RU"/>
        </w:rPr>
        <w:t>участнике</w:t>
      </w:r>
      <w:r w:rsidR="002B096F">
        <w:rPr>
          <w:rFonts w:ascii="Times New Roman" w:hAnsi="Times New Roman"/>
          <w:sz w:val="26"/>
          <w:szCs w:val="26"/>
          <w:lang w:val="ru-RU"/>
        </w:rPr>
        <w:t xml:space="preserve"> районного</w:t>
      </w:r>
      <w:r w:rsidR="00167073" w:rsidRPr="003B5E2C">
        <w:rPr>
          <w:rFonts w:ascii="Times New Roman" w:hAnsi="Times New Roman"/>
          <w:sz w:val="26"/>
          <w:szCs w:val="26"/>
          <w:lang w:val="ru-RU"/>
        </w:rPr>
        <w:t xml:space="preserve"> конкурса</w:t>
      </w:r>
      <w:r w:rsidRPr="003B5E2C">
        <w:rPr>
          <w:rFonts w:ascii="Times New Roman" w:hAnsi="Times New Roman"/>
          <w:sz w:val="26"/>
          <w:szCs w:val="26"/>
          <w:lang w:val="ru-RU"/>
        </w:rPr>
        <w:t>.</w:t>
      </w:r>
    </w:p>
    <w:p w:rsidR="00167073" w:rsidRPr="003B5E2C" w:rsidRDefault="00167073" w:rsidP="0017109C">
      <w:pPr>
        <w:pStyle w:val="ae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2C03B7" w:rsidRPr="003B5E2C" w:rsidRDefault="002C03B7" w:rsidP="0017109C">
      <w:pPr>
        <w:pStyle w:val="ae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B5E2C">
        <w:rPr>
          <w:rFonts w:ascii="Times New Roman" w:hAnsi="Times New Roman"/>
          <w:b/>
          <w:sz w:val="26"/>
          <w:szCs w:val="26"/>
          <w:lang w:val="ru-RU"/>
        </w:rPr>
        <w:t>4. Критерии отбора представленных материалов для</w:t>
      </w:r>
      <w:r w:rsidR="002B096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3B5E2C">
        <w:rPr>
          <w:rFonts w:ascii="Times New Roman" w:hAnsi="Times New Roman"/>
          <w:b/>
          <w:sz w:val="26"/>
          <w:szCs w:val="26"/>
          <w:lang w:val="ru-RU"/>
        </w:rPr>
        <w:t>определения победителей</w:t>
      </w:r>
    </w:p>
    <w:p w:rsidR="00FD77B7" w:rsidRPr="003B5E2C" w:rsidRDefault="00FD77B7" w:rsidP="0017109C">
      <w:pPr>
        <w:pStyle w:val="ae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2C03B7" w:rsidRPr="003B5E2C" w:rsidRDefault="002B096F" w:rsidP="002B096F">
      <w:pPr>
        <w:pStyle w:val="ae"/>
        <w:ind w:firstLine="72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4.1. </w:t>
      </w:r>
      <w:r w:rsidR="002C03B7" w:rsidRPr="003B5E2C">
        <w:rPr>
          <w:rFonts w:ascii="Times New Roman" w:hAnsi="Times New Roman"/>
          <w:sz w:val="26"/>
          <w:szCs w:val="26"/>
          <w:lang w:val="ru-RU"/>
        </w:rPr>
        <w:t>Представленные плакаты оцениваются по пятибалльной шкале по каждому критерию оценки плакатов. Критериями оценки плакатов являются:</w:t>
      </w:r>
    </w:p>
    <w:p w:rsidR="002C03B7" w:rsidRPr="003B5E2C" w:rsidRDefault="002C03B7" w:rsidP="002B096F">
      <w:pPr>
        <w:pStyle w:val="ae"/>
        <w:ind w:firstLine="724"/>
        <w:jc w:val="both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t>1) соответствие теме конкурса (наиболее яркое отображение темы Всемирного дня охраны труда 201</w:t>
      </w:r>
      <w:r w:rsidR="00167073" w:rsidRPr="003B5E2C">
        <w:rPr>
          <w:rFonts w:ascii="Times New Roman" w:hAnsi="Times New Roman"/>
          <w:sz w:val="26"/>
          <w:szCs w:val="26"/>
          <w:lang w:val="ru-RU"/>
        </w:rPr>
        <w:t xml:space="preserve">8 </w:t>
      </w:r>
      <w:r w:rsidRPr="003B5E2C">
        <w:rPr>
          <w:rFonts w:ascii="Times New Roman" w:hAnsi="Times New Roman"/>
          <w:sz w:val="26"/>
          <w:szCs w:val="26"/>
          <w:lang w:val="ru-RU"/>
        </w:rPr>
        <w:t>года «</w:t>
      </w:r>
      <w:r w:rsidR="00167073" w:rsidRPr="003B5E2C">
        <w:rPr>
          <w:rFonts w:ascii="Times New Roman" w:hAnsi="Times New Roman"/>
          <w:sz w:val="26"/>
          <w:szCs w:val="26"/>
          <w:lang w:val="ru-RU"/>
        </w:rPr>
        <w:t>Безопасность и здоровье нового поколения</w:t>
      </w:r>
      <w:r w:rsidRPr="003B5E2C">
        <w:rPr>
          <w:rFonts w:ascii="Times New Roman" w:hAnsi="Times New Roman"/>
          <w:sz w:val="26"/>
          <w:szCs w:val="26"/>
          <w:lang w:val="ru-RU"/>
        </w:rPr>
        <w:t>»</w:t>
      </w:r>
      <w:r w:rsidR="002B096F">
        <w:rPr>
          <w:rFonts w:ascii="Times New Roman" w:hAnsi="Times New Roman"/>
          <w:sz w:val="26"/>
          <w:szCs w:val="26"/>
          <w:lang w:val="ru-RU"/>
        </w:rPr>
        <w:t>)</w:t>
      </w:r>
      <w:r w:rsidRPr="003B5E2C">
        <w:rPr>
          <w:rFonts w:ascii="Times New Roman" w:hAnsi="Times New Roman"/>
          <w:sz w:val="26"/>
          <w:szCs w:val="26"/>
          <w:lang w:val="ru-RU"/>
        </w:rPr>
        <w:t>;</w:t>
      </w:r>
    </w:p>
    <w:p w:rsidR="002C03B7" w:rsidRPr="003B5E2C" w:rsidRDefault="002C03B7" w:rsidP="002B096F">
      <w:pPr>
        <w:pStyle w:val="ae"/>
        <w:ind w:firstLine="724"/>
        <w:jc w:val="both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t>2) познавательная направленность;</w:t>
      </w:r>
    </w:p>
    <w:p w:rsidR="002C03B7" w:rsidRPr="003B5E2C" w:rsidRDefault="002C03B7" w:rsidP="002B096F">
      <w:pPr>
        <w:pStyle w:val="ae"/>
        <w:ind w:firstLine="724"/>
        <w:jc w:val="both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t>3) качество исполнения;</w:t>
      </w:r>
    </w:p>
    <w:p w:rsidR="002C03B7" w:rsidRPr="003B5E2C" w:rsidRDefault="002C03B7" w:rsidP="002B096F">
      <w:pPr>
        <w:pStyle w:val="ae"/>
        <w:ind w:firstLine="724"/>
        <w:jc w:val="both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t>4) новизна и оригинальность.</w:t>
      </w:r>
    </w:p>
    <w:p w:rsidR="002C03B7" w:rsidRPr="003B5E2C" w:rsidRDefault="002C03B7" w:rsidP="002B096F">
      <w:pPr>
        <w:pStyle w:val="ae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C03B7" w:rsidRPr="003B5E2C" w:rsidRDefault="002C03B7" w:rsidP="002B096F">
      <w:pPr>
        <w:pStyle w:val="ae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B5E2C">
        <w:rPr>
          <w:rFonts w:ascii="Times New Roman" w:hAnsi="Times New Roman"/>
          <w:b/>
          <w:sz w:val="26"/>
          <w:szCs w:val="26"/>
          <w:lang w:val="ru-RU"/>
        </w:rPr>
        <w:t xml:space="preserve">5. Порядок проведения </w:t>
      </w:r>
      <w:r w:rsidR="002B096F">
        <w:rPr>
          <w:rFonts w:ascii="Times New Roman" w:hAnsi="Times New Roman"/>
          <w:b/>
          <w:sz w:val="26"/>
          <w:szCs w:val="26"/>
          <w:lang w:val="ru-RU"/>
        </w:rPr>
        <w:t xml:space="preserve">районного </w:t>
      </w:r>
      <w:r w:rsidRPr="003B5E2C">
        <w:rPr>
          <w:rFonts w:ascii="Times New Roman" w:hAnsi="Times New Roman"/>
          <w:b/>
          <w:sz w:val="26"/>
          <w:szCs w:val="26"/>
          <w:lang w:val="ru-RU"/>
        </w:rPr>
        <w:t>конкурса</w:t>
      </w:r>
    </w:p>
    <w:p w:rsidR="00FD77B7" w:rsidRPr="003B5E2C" w:rsidRDefault="00FD77B7" w:rsidP="002B096F">
      <w:pPr>
        <w:pStyle w:val="ae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2C03B7" w:rsidRPr="003B5E2C" w:rsidRDefault="002B096F" w:rsidP="002B096F">
      <w:pPr>
        <w:pStyle w:val="ae"/>
        <w:ind w:firstLine="90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5.1. Районный к</w:t>
      </w:r>
      <w:r w:rsidR="002C03B7" w:rsidRPr="003B5E2C">
        <w:rPr>
          <w:rFonts w:ascii="Times New Roman" w:hAnsi="Times New Roman"/>
          <w:sz w:val="26"/>
          <w:szCs w:val="26"/>
          <w:lang w:val="ru-RU"/>
        </w:rPr>
        <w:t xml:space="preserve">онкурс проводится с </w:t>
      </w:r>
      <w:r w:rsidR="00167073" w:rsidRPr="003B5E2C">
        <w:rPr>
          <w:rFonts w:ascii="Times New Roman" w:hAnsi="Times New Roman"/>
          <w:sz w:val="26"/>
          <w:szCs w:val="26"/>
          <w:lang w:val="ru-RU"/>
        </w:rPr>
        <w:t>2 апреля по 25 апреля 2018 года</w:t>
      </w:r>
      <w:r w:rsidR="002C03B7" w:rsidRPr="003B5E2C">
        <w:rPr>
          <w:rFonts w:ascii="Times New Roman" w:hAnsi="Times New Roman"/>
          <w:sz w:val="26"/>
          <w:szCs w:val="26"/>
          <w:lang w:val="ru-RU"/>
        </w:rPr>
        <w:t>.</w:t>
      </w:r>
    </w:p>
    <w:p w:rsidR="002C03B7" w:rsidRPr="003B5E2C" w:rsidRDefault="002C03B7" w:rsidP="002B096F">
      <w:pPr>
        <w:pStyle w:val="ae"/>
        <w:ind w:firstLine="905"/>
        <w:jc w:val="both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t>5.2. Конкурсные работы предоставляются в срок до 2</w:t>
      </w:r>
      <w:r w:rsidR="00167073" w:rsidRPr="003B5E2C">
        <w:rPr>
          <w:rFonts w:ascii="Times New Roman" w:hAnsi="Times New Roman"/>
          <w:sz w:val="26"/>
          <w:szCs w:val="26"/>
          <w:lang w:val="ru-RU"/>
        </w:rPr>
        <w:t>5</w:t>
      </w:r>
      <w:r w:rsidRPr="003B5E2C">
        <w:rPr>
          <w:rFonts w:ascii="Times New Roman" w:hAnsi="Times New Roman"/>
          <w:sz w:val="26"/>
          <w:szCs w:val="26"/>
          <w:lang w:val="ru-RU"/>
        </w:rPr>
        <w:t xml:space="preserve"> апреля 201</w:t>
      </w:r>
      <w:r w:rsidR="00167073" w:rsidRPr="003B5E2C">
        <w:rPr>
          <w:rFonts w:ascii="Times New Roman" w:hAnsi="Times New Roman"/>
          <w:sz w:val="26"/>
          <w:szCs w:val="26"/>
          <w:lang w:val="ru-RU"/>
        </w:rPr>
        <w:t>8</w:t>
      </w:r>
      <w:r w:rsidRPr="003B5E2C">
        <w:rPr>
          <w:rFonts w:ascii="Times New Roman" w:hAnsi="Times New Roman"/>
          <w:sz w:val="26"/>
          <w:szCs w:val="26"/>
          <w:lang w:val="ru-RU"/>
        </w:rPr>
        <w:t xml:space="preserve"> года.</w:t>
      </w:r>
    </w:p>
    <w:p w:rsidR="002C03B7" w:rsidRPr="003B5E2C" w:rsidRDefault="002C03B7" w:rsidP="002B096F">
      <w:pPr>
        <w:pStyle w:val="ae"/>
        <w:ind w:firstLine="905"/>
        <w:jc w:val="both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t xml:space="preserve">5.3. Подведение итогов </w:t>
      </w:r>
      <w:r w:rsidR="002B096F">
        <w:rPr>
          <w:rFonts w:ascii="Times New Roman" w:hAnsi="Times New Roman"/>
          <w:sz w:val="26"/>
          <w:szCs w:val="26"/>
          <w:lang w:val="ru-RU"/>
        </w:rPr>
        <w:t xml:space="preserve">районного </w:t>
      </w:r>
      <w:r w:rsidRPr="003B5E2C">
        <w:rPr>
          <w:rFonts w:ascii="Times New Roman" w:hAnsi="Times New Roman"/>
          <w:sz w:val="26"/>
          <w:szCs w:val="26"/>
          <w:lang w:val="ru-RU"/>
        </w:rPr>
        <w:t>конкурса осуществляется координационным советом до 1</w:t>
      </w:r>
      <w:r w:rsidR="00167073" w:rsidRPr="003B5E2C">
        <w:rPr>
          <w:rFonts w:ascii="Times New Roman" w:hAnsi="Times New Roman"/>
          <w:sz w:val="26"/>
          <w:szCs w:val="26"/>
          <w:lang w:val="ru-RU"/>
        </w:rPr>
        <w:t>4</w:t>
      </w:r>
      <w:r w:rsidRPr="003B5E2C">
        <w:rPr>
          <w:rFonts w:ascii="Times New Roman" w:hAnsi="Times New Roman"/>
          <w:sz w:val="26"/>
          <w:szCs w:val="26"/>
          <w:lang w:val="ru-RU"/>
        </w:rPr>
        <w:t xml:space="preserve"> мая 201</w:t>
      </w:r>
      <w:r w:rsidR="00167073" w:rsidRPr="003B5E2C">
        <w:rPr>
          <w:rFonts w:ascii="Times New Roman" w:hAnsi="Times New Roman"/>
          <w:sz w:val="26"/>
          <w:szCs w:val="26"/>
          <w:lang w:val="ru-RU"/>
        </w:rPr>
        <w:t>8</w:t>
      </w:r>
      <w:r w:rsidRPr="003B5E2C">
        <w:rPr>
          <w:rFonts w:ascii="Times New Roman" w:hAnsi="Times New Roman"/>
          <w:sz w:val="26"/>
          <w:szCs w:val="26"/>
          <w:lang w:val="ru-RU"/>
        </w:rPr>
        <w:t xml:space="preserve"> года.</w:t>
      </w:r>
    </w:p>
    <w:p w:rsidR="002C03B7" w:rsidRPr="003B5E2C" w:rsidRDefault="002C03B7" w:rsidP="002B096F">
      <w:pPr>
        <w:pStyle w:val="ae"/>
        <w:ind w:firstLine="905"/>
        <w:jc w:val="both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t>5.4. Конкурсные работы, поступившие позже установленного срока</w:t>
      </w:r>
      <w:r w:rsidR="002B096F">
        <w:rPr>
          <w:rFonts w:ascii="Times New Roman" w:hAnsi="Times New Roman"/>
          <w:sz w:val="26"/>
          <w:szCs w:val="26"/>
          <w:lang w:val="ru-RU"/>
        </w:rPr>
        <w:t>,</w:t>
      </w:r>
      <w:r w:rsidRPr="003B5E2C">
        <w:rPr>
          <w:rFonts w:ascii="Times New Roman" w:hAnsi="Times New Roman"/>
          <w:sz w:val="26"/>
          <w:szCs w:val="26"/>
          <w:lang w:val="ru-RU"/>
        </w:rPr>
        <w:t xml:space="preserve"> не рассматриваются.</w:t>
      </w:r>
    </w:p>
    <w:p w:rsidR="002C03B7" w:rsidRPr="003B5E2C" w:rsidRDefault="002C03B7" w:rsidP="002B096F">
      <w:pPr>
        <w:pStyle w:val="ae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C03B7" w:rsidRPr="003B5E2C" w:rsidRDefault="002C03B7" w:rsidP="002B096F">
      <w:pPr>
        <w:pStyle w:val="ae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B5E2C">
        <w:rPr>
          <w:rFonts w:ascii="Times New Roman" w:hAnsi="Times New Roman"/>
          <w:b/>
          <w:sz w:val="26"/>
          <w:szCs w:val="26"/>
          <w:lang w:val="ru-RU"/>
        </w:rPr>
        <w:t>6.</w:t>
      </w:r>
      <w:r w:rsidR="002B096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3B5E2C">
        <w:rPr>
          <w:rFonts w:ascii="Times New Roman" w:hAnsi="Times New Roman"/>
          <w:b/>
          <w:sz w:val="26"/>
          <w:szCs w:val="26"/>
          <w:lang w:val="ru-RU"/>
        </w:rPr>
        <w:t>Подведение итогов конкурса</w:t>
      </w:r>
    </w:p>
    <w:p w:rsidR="00FD77B7" w:rsidRPr="003B5E2C" w:rsidRDefault="00FD77B7" w:rsidP="002B096F">
      <w:pPr>
        <w:pStyle w:val="ae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2C03B7" w:rsidRPr="003B5E2C" w:rsidRDefault="002C03B7" w:rsidP="002B096F">
      <w:pPr>
        <w:pStyle w:val="ae"/>
        <w:ind w:firstLine="724"/>
        <w:jc w:val="both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t>6.1. Координационный совет</w:t>
      </w:r>
      <w:r w:rsidR="0017109C" w:rsidRPr="003B5E2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B5E2C">
        <w:rPr>
          <w:rFonts w:ascii="Times New Roman" w:hAnsi="Times New Roman"/>
          <w:sz w:val="26"/>
          <w:szCs w:val="26"/>
          <w:lang w:val="ru-RU"/>
        </w:rPr>
        <w:t xml:space="preserve">определяет среди участников </w:t>
      </w:r>
      <w:r w:rsidR="002B096F">
        <w:rPr>
          <w:rFonts w:ascii="Times New Roman" w:hAnsi="Times New Roman"/>
          <w:sz w:val="26"/>
          <w:szCs w:val="26"/>
          <w:lang w:val="ru-RU"/>
        </w:rPr>
        <w:t xml:space="preserve">районного </w:t>
      </w:r>
      <w:r w:rsidRPr="003B5E2C">
        <w:rPr>
          <w:rFonts w:ascii="Times New Roman" w:hAnsi="Times New Roman"/>
          <w:sz w:val="26"/>
          <w:szCs w:val="26"/>
          <w:lang w:val="ru-RU"/>
        </w:rPr>
        <w:t>конкурса победителей, занявших 1-е, 2-е, 3-е места.</w:t>
      </w:r>
    </w:p>
    <w:p w:rsidR="002C03B7" w:rsidRPr="003B5E2C" w:rsidRDefault="002C03B7" w:rsidP="002B096F">
      <w:pPr>
        <w:pStyle w:val="ae"/>
        <w:ind w:firstLine="724"/>
        <w:jc w:val="both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t xml:space="preserve">6.2. Победителями </w:t>
      </w:r>
      <w:r w:rsidR="002B096F">
        <w:rPr>
          <w:rFonts w:ascii="Times New Roman" w:hAnsi="Times New Roman"/>
          <w:sz w:val="26"/>
          <w:szCs w:val="26"/>
          <w:lang w:val="ru-RU"/>
        </w:rPr>
        <w:t xml:space="preserve">районного </w:t>
      </w:r>
      <w:r w:rsidRPr="003B5E2C">
        <w:rPr>
          <w:rFonts w:ascii="Times New Roman" w:hAnsi="Times New Roman"/>
          <w:sz w:val="26"/>
          <w:szCs w:val="26"/>
          <w:lang w:val="ru-RU"/>
        </w:rPr>
        <w:t xml:space="preserve">конкурса признаются участники </w:t>
      </w:r>
      <w:r w:rsidR="002B096F">
        <w:rPr>
          <w:rFonts w:ascii="Times New Roman" w:hAnsi="Times New Roman"/>
          <w:sz w:val="26"/>
          <w:szCs w:val="26"/>
          <w:lang w:val="ru-RU"/>
        </w:rPr>
        <w:t xml:space="preserve">районного </w:t>
      </w:r>
      <w:r w:rsidRPr="003B5E2C">
        <w:rPr>
          <w:rFonts w:ascii="Times New Roman" w:hAnsi="Times New Roman"/>
          <w:sz w:val="26"/>
          <w:szCs w:val="26"/>
          <w:lang w:val="ru-RU"/>
        </w:rPr>
        <w:t xml:space="preserve">конкурса, которые по сумме начисленных баллов набрали наибольшее их количество. В случае, если участники имеют одинаковое количество баллов, вопрос </w:t>
      </w:r>
      <w:r w:rsidRPr="003B5E2C">
        <w:rPr>
          <w:rFonts w:ascii="Times New Roman" w:hAnsi="Times New Roman"/>
          <w:sz w:val="26"/>
          <w:szCs w:val="26"/>
          <w:lang w:val="ru-RU"/>
        </w:rPr>
        <w:lastRenderedPageBreak/>
        <w:t>решается координационным путем голосования. Результаты голосования и решение координационного совета заносятся в протокол, который подписывают председатель и члены координационного совета, принимавшие участие в голосовании.</w:t>
      </w:r>
    </w:p>
    <w:p w:rsidR="002C03B7" w:rsidRPr="003B5E2C" w:rsidRDefault="002C03B7" w:rsidP="002B096F">
      <w:pPr>
        <w:pStyle w:val="ae"/>
        <w:ind w:firstLine="724"/>
        <w:jc w:val="both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t>6.3.</w:t>
      </w:r>
      <w:r w:rsidR="002B096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B5E2C">
        <w:rPr>
          <w:rFonts w:ascii="Times New Roman" w:hAnsi="Times New Roman"/>
          <w:sz w:val="26"/>
          <w:szCs w:val="26"/>
          <w:lang w:val="ru-RU"/>
        </w:rPr>
        <w:t xml:space="preserve">На основании протокола координационного совета управление </w:t>
      </w:r>
      <w:r w:rsidR="00633A9B" w:rsidRPr="003B5E2C">
        <w:rPr>
          <w:rFonts w:ascii="Times New Roman" w:hAnsi="Times New Roman"/>
          <w:sz w:val="26"/>
          <w:szCs w:val="26"/>
          <w:lang w:val="ru-RU"/>
        </w:rPr>
        <w:t xml:space="preserve">экономики, инвестиций и развития инфраструктуры </w:t>
      </w:r>
      <w:r w:rsidR="002B096F">
        <w:rPr>
          <w:rFonts w:ascii="Times New Roman" w:hAnsi="Times New Roman"/>
          <w:sz w:val="26"/>
          <w:szCs w:val="26"/>
          <w:lang w:val="ru-RU"/>
        </w:rPr>
        <w:t xml:space="preserve">района </w:t>
      </w:r>
      <w:r w:rsidRPr="003B5E2C">
        <w:rPr>
          <w:rFonts w:ascii="Times New Roman" w:hAnsi="Times New Roman"/>
          <w:sz w:val="26"/>
          <w:szCs w:val="26"/>
          <w:lang w:val="ru-RU"/>
        </w:rPr>
        <w:t xml:space="preserve">оформляет проект постановления администрации </w:t>
      </w:r>
      <w:r w:rsidR="00633A9B" w:rsidRPr="003B5E2C">
        <w:rPr>
          <w:rFonts w:ascii="Times New Roman" w:hAnsi="Times New Roman"/>
          <w:sz w:val="26"/>
          <w:szCs w:val="26"/>
          <w:lang w:val="ru-RU"/>
        </w:rPr>
        <w:t>муниципального образования</w:t>
      </w:r>
      <w:r w:rsidR="002B096F">
        <w:rPr>
          <w:rFonts w:ascii="Times New Roman" w:hAnsi="Times New Roman"/>
          <w:sz w:val="26"/>
          <w:szCs w:val="26"/>
          <w:lang w:val="ru-RU"/>
        </w:rPr>
        <w:t xml:space="preserve"> «Коношский муниципальный район»</w:t>
      </w:r>
      <w:r w:rsidRPr="003B5E2C">
        <w:rPr>
          <w:rFonts w:ascii="Times New Roman" w:hAnsi="Times New Roman"/>
          <w:sz w:val="26"/>
          <w:szCs w:val="26"/>
          <w:lang w:val="ru-RU"/>
        </w:rPr>
        <w:t>.</w:t>
      </w:r>
    </w:p>
    <w:p w:rsidR="002C03B7" w:rsidRPr="003B5E2C" w:rsidRDefault="002C03B7" w:rsidP="002B096F">
      <w:pPr>
        <w:pStyle w:val="ae"/>
        <w:ind w:firstLine="724"/>
        <w:jc w:val="both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t>6.4</w:t>
      </w:r>
      <w:r w:rsidR="002B096F">
        <w:rPr>
          <w:rFonts w:ascii="Times New Roman" w:hAnsi="Times New Roman"/>
          <w:sz w:val="26"/>
          <w:szCs w:val="26"/>
          <w:lang w:val="ru-RU"/>
        </w:rPr>
        <w:t>.</w:t>
      </w:r>
      <w:r w:rsidRPr="003B5E2C">
        <w:rPr>
          <w:rFonts w:ascii="Times New Roman" w:hAnsi="Times New Roman"/>
          <w:sz w:val="26"/>
          <w:szCs w:val="26"/>
          <w:lang w:val="ru-RU"/>
        </w:rPr>
        <w:t xml:space="preserve"> Победители </w:t>
      </w:r>
      <w:r w:rsidR="002B096F">
        <w:rPr>
          <w:rFonts w:ascii="Times New Roman" w:hAnsi="Times New Roman"/>
          <w:sz w:val="26"/>
          <w:szCs w:val="26"/>
          <w:lang w:val="ru-RU"/>
        </w:rPr>
        <w:t xml:space="preserve">районного </w:t>
      </w:r>
      <w:r w:rsidRPr="003B5E2C">
        <w:rPr>
          <w:rFonts w:ascii="Times New Roman" w:hAnsi="Times New Roman"/>
          <w:sz w:val="26"/>
          <w:szCs w:val="26"/>
          <w:lang w:val="ru-RU"/>
        </w:rPr>
        <w:t>конкурса и н</w:t>
      </w:r>
      <w:r w:rsidR="00A2396F" w:rsidRPr="003B5E2C">
        <w:rPr>
          <w:rFonts w:ascii="Times New Roman" w:hAnsi="Times New Roman"/>
          <w:sz w:val="26"/>
          <w:szCs w:val="26"/>
          <w:lang w:val="ru-RU"/>
        </w:rPr>
        <w:t>оминанты награждаются Дипломами</w:t>
      </w:r>
      <w:r w:rsidR="00197C38" w:rsidRPr="003B5E2C">
        <w:rPr>
          <w:rFonts w:ascii="Times New Roman" w:hAnsi="Times New Roman"/>
          <w:sz w:val="26"/>
          <w:szCs w:val="26"/>
          <w:lang w:val="ru-RU"/>
        </w:rPr>
        <w:t>.</w:t>
      </w:r>
    </w:p>
    <w:p w:rsidR="002C03B7" w:rsidRPr="003B5E2C" w:rsidRDefault="002C03B7" w:rsidP="002B096F">
      <w:pPr>
        <w:pStyle w:val="ae"/>
        <w:ind w:firstLine="724"/>
        <w:jc w:val="both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t xml:space="preserve">6.5. Дипломы вручаются в торжественной обстановке </w:t>
      </w:r>
      <w:r w:rsidR="002C06F1" w:rsidRPr="003B5E2C">
        <w:rPr>
          <w:rFonts w:ascii="Times New Roman" w:hAnsi="Times New Roman"/>
          <w:sz w:val="26"/>
          <w:szCs w:val="26"/>
          <w:lang w:val="ru-RU"/>
        </w:rPr>
        <w:t>Г</w:t>
      </w:r>
      <w:r w:rsidRPr="003B5E2C">
        <w:rPr>
          <w:rFonts w:ascii="Times New Roman" w:hAnsi="Times New Roman"/>
          <w:sz w:val="26"/>
          <w:szCs w:val="26"/>
          <w:lang w:val="ru-RU"/>
        </w:rPr>
        <w:t xml:space="preserve">лавой муниципального образования </w:t>
      </w:r>
      <w:r w:rsidR="002B096F">
        <w:rPr>
          <w:rFonts w:ascii="Times New Roman" w:hAnsi="Times New Roman"/>
          <w:sz w:val="26"/>
          <w:szCs w:val="26"/>
          <w:lang w:val="ru-RU"/>
        </w:rPr>
        <w:t xml:space="preserve">«Коношский муниципальный район» </w:t>
      </w:r>
      <w:r w:rsidRPr="003B5E2C">
        <w:rPr>
          <w:rFonts w:ascii="Times New Roman" w:hAnsi="Times New Roman"/>
          <w:sz w:val="26"/>
          <w:szCs w:val="26"/>
          <w:lang w:val="ru-RU"/>
        </w:rPr>
        <w:t>или лицом, им уполномоченным.</w:t>
      </w:r>
    </w:p>
    <w:p w:rsidR="002C03B7" w:rsidRPr="003B5E2C" w:rsidRDefault="002C03B7" w:rsidP="002B096F">
      <w:pPr>
        <w:pStyle w:val="ae"/>
        <w:ind w:firstLine="724"/>
        <w:jc w:val="both"/>
        <w:rPr>
          <w:rFonts w:ascii="Times New Roman" w:hAnsi="Times New Roman"/>
          <w:sz w:val="26"/>
          <w:szCs w:val="26"/>
          <w:lang w:val="ru-RU"/>
        </w:rPr>
      </w:pPr>
      <w:r w:rsidRPr="003B5E2C">
        <w:rPr>
          <w:rFonts w:ascii="Times New Roman" w:hAnsi="Times New Roman"/>
          <w:sz w:val="26"/>
          <w:szCs w:val="26"/>
          <w:lang w:val="ru-RU"/>
        </w:rPr>
        <w:t xml:space="preserve">6.6. Условия и итоги </w:t>
      </w:r>
      <w:r w:rsidR="002B096F">
        <w:rPr>
          <w:rFonts w:ascii="Times New Roman" w:hAnsi="Times New Roman"/>
          <w:sz w:val="26"/>
          <w:szCs w:val="26"/>
          <w:lang w:val="ru-RU"/>
        </w:rPr>
        <w:t xml:space="preserve">районного </w:t>
      </w:r>
      <w:r w:rsidRPr="003B5E2C">
        <w:rPr>
          <w:rFonts w:ascii="Times New Roman" w:hAnsi="Times New Roman"/>
          <w:sz w:val="26"/>
          <w:szCs w:val="26"/>
          <w:lang w:val="ru-RU"/>
        </w:rPr>
        <w:t>конкурса освещаются в средствах массовой информации.</w:t>
      </w:r>
    </w:p>
    <w:p w:rsidR="002C03B7" w:rsidRDefault="002C03B7" w:rsidP="002B096F">
      <w:pPr>
        <w:pStyle w:val="ae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B096F" w:rsidRDefault="002B096F" w:rsidP="002B096F">
      <w:pPr>
        <w:pStyle w:val="ae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B096F" w:rsidRDefault="002B096F" w:rsidP="002B096F">
      <w:pPr>
        <w:pStyle w:val="ae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</w:t>
      </w:r>
    </w:p>
    <w:p w:rsidR="002B096F" w:rsidRDefault="002B096F" w:rsidP="002B096F">
      <w:pPr>
        <w:pStyle w:val="ae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42283D" w:rsidRDefault="0042283D" w:rsidP="002B096F">
      <w:pPr>
        <w:pStyle w:val="ae"/>
        <w:jc w:val="center"/>
        <w:rPr>
          <w:rFonts w:ascii="Times New Roman" w:hAnsi="Times New Roman"/>
          <w:sz w:val="26"/>
          <w:szCs w:val="26"/>
          <w:lang w:val="ru-RU"/>
        </w:rPr>
        <w:sectPr w:rsidR="0042283D" w:rsidSect="0042283D">
          <w:pgSz w:w="11905" w:h="16837" w:code="9"/>
          <w:pgMar w:top="1134" w:right="851" w:bottom="1134" w:left="1701" w:header="680" w:footer="680" w:gutter="0"/>
          <w:pgNumType w:start="1"/>
          <w:cols w:space="720"/>
          <w:noEndnote/>
          <w:titlePg/>
          <w:docGrid w:linePitch="360"/>
        </w:sectPr>
      </w:pPr>
    </w:p>
    <w:p w:rsidR="002C03B7" w:rsidRPr="00337A3F" w:rsidRDefault="00337A3F" w:rsidP="00A92F19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337A3F">
        <w:rPr>
          <w:rFonts w:ascii="Times New Roman" w:hAnsi="Times New Roman"/>
          <w:sz w:val="24"/>
          <w:szCs w:val="24"/>
          <w:lang w:val="ru-RU"/>
        </w:rPr>
        <w:lastRenderedPageBreak/>
        <w:t>ПРИЛОЖЕНИЕ</w:t>
      </w:r>
    </w:p>
    <w:p w:rsidR="002C03B7" w:rsidRPr="00337A3F" w:rsidRDefault="002C03B7" w:rsidP="00A92F19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337A3F">
        <w:rPr>
          <w:rFonts w:ascii="Times New Roman" w:hAnsi="Times New Roman"/>
          <w:sz w:val="24"/>
          <w:szCs w:val="24"/>
          <w:lang w:val="ru-RU"/>
        </w:rPr>
        <w:t xml:space="preserve">к </w:t>
      </w:r>
      <w:r w:rsidR="002C06F1" w:rsidRPr="00337A3F">
        <w:rPr>
          <w:rFonts w:ascii="Times New Roman" w:hAnsi="Times New Roman"/>
          <w:sz w:val="24"/>
          <w:szCs w:val="24"/>
          <w:lang w:val="ru-RU"/>
        </w:rPr>
        <w:t>П</w:t>
      </w:r>
      <w:r w:rsidRPr="00337A3F">
        <w:rPr>
          <w:rFonts w:ascii="Times New Roman" w:hAnsi="Times New Roman"/>
          <w:sz w:val="24"/>
          <w:szCs w:val="24"/>
          <w:lang w:val="ru-RU"/>
        </w:rPr>
        <w:t xml:space="preserve">оложению о </w:t>
      </w:r>
      <w:r w:rsidR="00337A3F">
        <w:rPr>
          <w:rFonts w:ascii="Times New Roman" w:hAnsi="Times New Roman"/>
          <w:sz w:val="24"/>
          <w:szCs w:val="24"/>
          <w:lang w:val="ru-RU"/>
        </w:rPr>
        <w:t xml:space="preserve">районном </w:t>
      </w:r>
      <w:r w:rsidRPr="00337A3F">
        <w:rPr>
          <w:rFonts w:ascii="Times New Roman" w:hAnsi="Times New Roman"/>
          <w:sz w:val="24"/>
          <w:szCs w:val="24"/>
          <w:lang w:val="ru-RU"/>
        </w:rPr>
        <w:t>конкурсе</w:t>
      </w:r>
    </w:p>
    <w:p w:rsidR="00337A3F" w:rsidRDefault="00243677" w:rsidP="00A92F19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337A3F">
        <w:rPr>
          <w:rFonts w:ascii="Times New Roman" w:hAnsi="Times New Roman"/>
          <w:sz w:val="24"/>
          <w:szCs w:val="24"/>
          <w:lang w:val="ru-RU"/>
        </w:rPr>
        <w:t xml:space="preserve">«Лучший агитационный плакат </w:t>
      </w:r>
      <w:r w:rsidR="00337A3F">
        <w:rPr>
          <w:rFonts w:ascii="Times New Roman" w:hAnsi="Times New Roman"/>
          <w:sz w:val="24"/>
          <w:szCs w:val="24"/>
          <w:lang w:val="ru-RU"/>
        </w:rPr>
        <w:t>по теме</w:t>
      </w:r>
    </w:p>
    <w:p w:rsidR="00243677" w:rsidRPr="00337A3F" w:rsidRDefault="00243677" w:rsidP="00A92F19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337A3F">
        <w:rPr>
          <w:rFonts w:ascii="Times New Roman" w:hAnsi="Times New Roman"/>
          <w:sz w:val="24"/>
          <w:szCs w:val="24"/>
          <w:lang w:val="ru-RU"/>
        </w:rPr>
        <w:t>Всемирного дня охраны труда 2018</w:t>
      </w:r>
      <w:r w:rsidR="00337A3F" w:rsidRPr="00337A3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7A3F">
        <w:rPr>
          <w:rFonts w:ascii="Times New Roman" w:hAnsi="Times New Roman"/>
          <w:sz w:val="24"/>
          <w:szCs w:val="24"/>
          <w:lang w:val="ru-RU"/>
        </w:rPr>
        <w:t>года</w:t>
      </w:r>
    </w:p>
    <w:p w:rsidR="00243677" w:rsidRPr="00337A3F" w:rsidRDefault="00243677" w:rsidP="00A92F19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337A3F">
        <w:rPr>
          <w:rFonts w:ascii="Times New Roman" w:hAnsi="Times New Roman"/>
          <w:sz w:val="24"/>
          <w:szCs w:val="24"/>
          <w:lang w:val="ru-RU"/>
        </w:rPr>
        <w:t>«Безопасность и здоровье нового поколения»</w:t>
      </w:r>
    </w:p>
    <w:p w:rsidR="002C03B7" w:rsidRPr="00337A3F" w:rsidRDefault="002C03B7" w:rsidP="00337A3F">
      <w:pPr>
        <w:pStyle w:val="ae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03B7" w:rsidRPr="00337A3F" w:rsidRDefault="002C03B7" w:rsidP="00337A3F">
      <w:pPr>
        <w:pStyle w:val="ae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03B7" w:rsidRPr="00337A3F" w:rsidRDefault="002C03B7" w:rsidP="00337A3F">
      <w:pPr>
        <w:pStyle w:val="ae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03B7" w:rsidRPr="00337A3F" w:rsidRDefault="002C03B7" w:rsidP="00337A3F">
      <w:pPr>
        <w:pStyle w:val="ae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37A3F">
        <w:rPr>
          <w:rFonts w:ascii="Times New Roman" w:hAnsi="Times New Roman"/>
          <w:b/>
          <w:sz w:val="24"/>
          <w:szCs w:val="24"/>
          <w:lang w:val="ru-RU"/>
        </w:rPr>
        <w:t>Заявка</w:t>
      </w:r>
    </w:p>
    <w:p w:rsidR="00337A3F" w:rsidRDefault="002C03B7" w:rsidP="00337A3F">
      <w:pPr>
        <w:pStyle w:val="ae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37A3F">
        <w:rPr>
          <w:rFonts w:ascii="Times New Roman" w:hAnsi="Times New Roman"/>
          <w:b/>
          <w:sz w:val="24"/>
          <w:szCs w:val="24"/>
          <w:lang w:val="ru-RU"/>
        </w:rPr>
        <w:t xml:space="preserve">на участие в </w:t>
      </w:r>
      <w:r w:rsidR="00337A3F">
        <w:rPr>
          <w:rFonts w:ascii="Times New Roman" w:hAnsi="Times New Roman"/>
          <w:b/>
          <w:sz w:val="24"/>
          <w:szCs w:val="24"/>
          <w:lang w:val="ru-RU"/>
        </w:rPr>
        <w:t xml:space="preserve">районном </w:t>
      </w:r>
      <w:r w:rsidRPr="00337A3F">
        <w:rPr>
          <w:rFonts w:ascii="Times New Roman" w:hAnsi="Times New Roman"/>
          <w:b/>
          <w:sz w:val="24"/>
          <w:szCs w:val="24"/>
          <w:lang w:val="ru-RU"/>
        </w:rPr>
        <w:t>конкурсе</w:t>
      </w:r>
      <w:r w:rsidR="00337A3F">
        <w:rPr>
          <w:rFonts w:ascii="Times New Roman" w:hAnsi="Times New Roman"/>
          <w:b/>
          <w:sz w:val="24"/>
          <w:szCs w:val="24"/>
          <w:lang w:val="ru-RU"/>
        </w:rPr>
        <w:t xml:space="preserve"> «Лучший агитационный плакат</w:t>
      </w:r>
    </w:p>
    <w:p w:rsidR="00337A3F" w:rsidRDefault="00243677" w:rsidP="00337A3F">
      <w:pPr>
        <w:pStyle w:val="ae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37A3F">
        <w:rPr>
          <w:rFonts w:ascii="Times New Roman" w:hAnsi="Times New Roman"/>
          <w:b/>
          <w:sz w:val="24"/>
          <w:szCs w:val="24"/>
          <w:lang w:val="ru-RU"/>
        </w:rPr>
        <w:t>по теме Всемирного дня охраны труда 2018</w:t>
      </w:r>
      <w:r w:rsidR="00337A3F">
        <w:rPr>
          <w:rFonts w:ascii="Times New Roman" w:hAnsi="Times New Roman"/>
          <w:b/>
          <w:sz w:val="24"/>
          <w:szCs w:val="24"/>
          <w:lang w:val="ru-RU"/>
        </w:rPr>
        <w:t xml:space="preserve"> года</w:t>
      </w:r>
    </w:p>
    <w:p w:rsidR="002C03B7" w:rsidRPr="00337A3F" w:rsidRDefault="00243677" w:rsidP="00337A3F">
      <w:pPr>
        <w:pStyle w:val="ae"/>
        <w:jc w:val="center"/>
        <w:rPr>
          <w:rFonts w:ascii="Times New Roman" w:hAnsi="Times New Roman"/>
          <w:sz w:val="24"/>
          <w:szCs w:val="24"/>
          <w:lang w:val="ru-RU"/>
        </w:rPr>
      </w:pPr>
      <w:r w:rsidRPr="00337A3F">
        <w:rPr>
          <w:rFonts w:ascii="Times New Roman" w:hAnsi="Times New Roman"/>
          <w:b/>
          <w:sz w:val="24"/>
          <w:szCs w:val="24"/>
          <w:lang w:val="ru-RU"/>
        </w:rPr>
        <w:t>«Безопасность и здоровье нового поколения»</w:t>
      </w:r>
      <w:r w:rsidRPr="00337A3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C03B7" w:rsidRPr="00337A3F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</w:t>
      </w:r>
      <w:r w:rsidR="00337A3F">
        <w:rPr>
          <w:rFonts w:ascii="Times New Roman" w:hAnsi="Times New Roman"/>
          <w:sz w:val="24"/>
          <w:szCs w:val="24"/>
          <w:lang w:val="ru-RU"/>
        </w:rPr>
        <w:t>____</w:t>
      </w:r>
    </w:p>
    <w:p w:rsidR="00337A3F" w:rsidRDefault="002C03B7" w:rsidP="00337A3F">
      <w:pPr>
        <w:pStyle w:val="ae"/>
        <w:jc w:val="center"/>
        <w:rPr>
          <w:rFonts w:ascii="Times New Roman" w:hAnsi="Times New Roman"/>
          <w:sz w:val="20"/>
          <w:szCs w:val="20"/>
          <w:lang w:val="ru-RU"/>
        </w:rPr>
      </w:pPr>
      <w:r w:rsidRPr="00337A3F">
        <w:rPr>
          <w:rFonts w:ascii="Times New Roman" w:hAnsi="Times New Roman"/>
          <w:sz w:val="20"/>
          <w:szCs w:val="20"/>
          <w:lang w:val="ru-RU"/>
        </w:rPr>
        <w:t xml:space="preserve">(юридический адрес, контактный телефон </w:t>
      </w:r>
      <w:r w:rsidR="00337A3F">
        <w:rPr>
          <w:rFonts w:ascii="Times New Roman" w:hAnsi="Times New Roman"/>
          <w:sz w:val="20"/>
          <w:szCs w:val="20"/>
          <w:lang w:val="ru-RU"/>
        </w:rPr>
        <w:t>полное наименование заявителя –</w:t>
      </w:r>
    </w:p>
    <w:p w:rsidR="002C03B7" w:rsidRPr="00337A3F" w:rsidRDefault="002C03B7" w:rsidP="00337A3F">
      <w:pPr>
        <w:pStyle w:val="ae"/>
        <w:jc w:val="center"/>
        <w:rPr>
          <w:rFonts w:ascii="Times New Roman" w:hAnsi="Times New Roman"/>
          <w:sz w:val="20"/>
          <w:szCs w:val="20"/>
          <w:lang w:val="ru-RU"/>
        </w:rPr>
      </w:pPr>
      <w:r w:rsidRPr="00337A3F">
        <w:rPr>
          <w:rFonts w:ascii="Times New Roman" w:hAnsi="Times New Roman"/>
          <w:sz w:val="20"/>
          <w:szCs w:val="20"/>
          <w:lang w:val="ru-RU"/>
        </w:rPr>
        <w:t>участника конкурса, организации)</w:t>
      </w:r>
    </w:p>
    <w:p w:rsidR="00A92F19" w:rsidRDefault="00A92F19" w:rsidP="00337A3F">
      <w:pPr>
        <w:pStyle w:val="ae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7C38" w:rsidRPr="00337A3F" w:rsidRDefault="00337A3F" w:rsidP="00337A3F">
      <w:pPr>
        <w:pStyle w:val="ae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</w:t>
      </w:r>
      <w:r w:rsidR="002C03B7" w:rsidRPr="00337A3F">
        <w:rPr>
          <w:rFonts w:ascii="Times New Roman" w:hAnsi="Times New Roman"/>
          <w:sz w:val="24"/>
          <w:szCs w:val="24"/>
          <w:lang w:val="ru-RU"/>
        </w:rPr>
        <w:t xml:space="preserve">аявляет о своем намерении принять участие в конкурсе </w:t>
      </w:r>
      <w:r w:rsidR="00562219" w:rsidRPr="00337A3F">
        <w:rPr>
          <w:rFonts w:ascii="Times New Roman" w:hAnsi="Times New Roman"/>
          <w:sz w:val="24"/>
          <w:szCs w:val="24"/>
          <w:lang w:val="ru-RU"/>
        </w:rPr>
        <w:t>«Лучший агитационный плакат по теме Всемирного дня охраны труда 2018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2219" w:rsidRPr="00337A3F">
        <w:rPr>
          <w:rFonts w:ascii="Times New Roman" w:hAnsi="Times New Roman"/>
          <w:sz w:val="24"/>
          <w:szCs w:val="24"/>
          <w:lang w:val="ru-RU"/>
        </w:rPr>
        <w:t>года «Безопасность и здоровье нового поколения»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C03B7" w:rsidRPr="00337A3F" w:rsidRDefault="00337A3F" w:rsidP="00337A3F">
      <w:pPr>
        <w:pStyle w:val="ae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П</w:t>
      </w:r>
      <w:r w:rsidR="002C03B7" w:rsidRPr="00337A3F">
        <w:rPr>
          <w:rFonts w:ascii="Times New Roman" w:hAnsi="Times New Roman"/>
          <w:sz w:val="24"/>
          <w:szCs w:val="24"/>
          <w:lang w:val="ru-RU"/>
        </w:rPr>
        <w:t xml:space="preserve">оложением о проведении </w:t>
      </w:r>
      <w:r>
        <w:rPr>
          <w:rFonts w:ascii="Times New Roman" w:hAnsi="Times New Roman"/>
          <w:sz w:val="24"/>
          <w:szCs w:val="24"/>
          <w:lang w:val="ru-RU"/>
        </w:rPr>
        <w:t xml:space="preserve">районного </w:t>
      </w:r>
      <w:r w:rsidR="002C03B7" w:rsidRPr="00337A3F">
        <w:rPr>
          <w:rFonts w:ascii="Times New Roman" w:hAnsi="Times New Roman"/>
          <w:sz w:val="24"/>
          <w:szCs w:val="24"/>
          <w:lang w:val="ru-RU"/>
        </w:rPr>
        <w:t>конкурса ознакомлены и согласны.</w:t>
      </w:r>
    </w:p>
    <w:p w:rsidR="003B5EB8" w:rsidRPr="00337A3F" w:rsidRDefault="003B5EB8" w:rsidP="00337A3F">
      <w:pPr>
        <w:pStyle w:val="ae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C03B7" w:rsidRPr="00337A3F" w:rsidRDefault="002C03B7" w:rsidP="00337A3F">
      <w:pPr>
        <w:pStyle w:val="ae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C03B7" w:rsidRPr="00337A3F" w:rsidRDefault="00562219" w:rsidP="00337A3F">
      <w:pPr>
        <w:pStyle w:val="ae"/>
        <w:jc w:val="both"/>
        <w:rPr>
          <w:rFonts w:ascii="Times New Roman" w:hAnsi="Times New Roman"/>
          <w:sz w:val="24"/>
          <w:szCs w:val="24"/>
          <w:lang w:val="ru-RU"/>
        </w:rPr>
      </w:pPr>
      <w:r w:rsidRPr="00337A3F">
        <w:rPr>
          <w:rFonts w:ascii="Times New Roman" w:hAnsi="Times New Roman"/>
          <w:sz w:val="24"/>
          <w:szCs w:val="24"/>
          <w:lang w:val="ru-RU"/>
        </w:rPr>
        <w:t>Участник конкурса</w:t>
      </w:r>
      <w:r w:rsidR="00337A3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C03B7" w:rsidRPr="00337A3F">
        <w:rPr>
          <w:rFonts w:ascii="Times New Roman" w:hAnsi="Times New Roman"/>
          <w:sz w:val="24"/>
          <w:szCs w:val="24"/>
          <w:lang w:val="ru-RU"/>
        </w:rPr>
        <w:t>________</w:t>
      </w:r>
      <w:r w:rsidR="00313FEC">
        <w:rPr>
          <w:rFonts w:ascii="Times New Roman" w:hAnsi="Times New Roman"/>
          <w:sz w:val="24"/>
          <w:szCs w:val="24"/>
          <w:lang w:val="ru-RU"/>
        </w:rPr>
        <w:t>______________________________</w:t>
      </w:r>
    </w:p>
    <w:p w:rsidR="003B5EB8" w:rsidRPr="00337A3F" w:rsidRDefault="003B5EB8" w:rsidP="0017109C">
      <w:pPr>
        <w:pStyle w:val="ae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C03B7" w:rsidRDefault="002C03B7" w:rsidP="0017109C">
      <w:pPr>
        <w:pStyle w:val="ae"/>
        <w:jc w:val="both"/>
        <w:rPr>
          <w:rFonts w:ascii="Times New Roman" w:hAnsi="Times New Roman"/>
          <w:sz w:val="24"/>
          <w:szCs w:val="24"/>
          <w:lang w:val="ru-RU"/>
        </w:rPr>
      </w:pPr>
      <w:r w:rsidRPr="00337A3F">
        <w:rPr>
          <w:rFonts w:ascii="Times New Roman" w:hAnsi="Times New Roman"/>
          <w:sz w:val="24"/>
          <w:szCs w:val="24"/>
          <w:lang w:val="ru-RU"/>
        </w:rPr>
        <w:t>«___</w:t>
      </w:r>
      <w:r w:rsidR="00337A3F">
        <w:rPr>
          <w:rFonts w:ascii="Times New Roman" w:hAnsi="Times New Roman"/>
          <w:sz w:val="24"/>
          <w:szCs w:val="24"/>
          <w:lang w:val="ru-RU"/>
        </w:rPr>
        <w:t>_</w:t>
      </w:r>
      <w:r w:rsidRPr="00337A3F">
        <w:rPr>
          <w:rFonts w:ascii="Times New Roman" w:hAnsi="Times New Roman"/>
          <w:sz w:val="24"/>
          <w:szCs w:val="24"/>
          <w:lang w:val="ru-RU"/>
        </w:rPr>
        <w:t xml:space="preserve">» ___________________ </w:t>
      </w:r>
      <w:smartTag w:uri="urn:schemas-microsoft-com:office:smarttags" w:element="metricconverter">
        <w:smartTagPr>
          <w:attr w:name="ProductID" w:val="2018 г"/>
        </w:smartTagPr>
        <w:r w:rsidRPr="00337A3F">
          <w:rPr>
            <w:rFonts w:ascii="Times New Roman" w:hAnsi="Times New Roman"/>
            <w:sz w:val="24"/>
            <w:szCs w:val="24"/>
            <w:lang w:val="ru-RU"/>
          </w:rPr>
          <w:t>201</w:t>
        </w:r>
        <w:r w:rsidR="00243677" w:rsidRPr="00337A3F">
          <w:rPr>
            <w:rFonts w:ascii="Times New Roman" w:hAnsi="Times New Roman"/>
            <w:sz w:val="24"/>
            <w:szCs w:val="24"/>
            <w:lang w:val="ru-RU"/>
          </w:rPr>
          <w:t>8</w:t>
        </w:r>
        <w:r w:rsidR="003B5EB8" w:rsidRPr="00337A3F">
          <w:rPr>
            <w:rFonts w:ascii="Times New Roman" w:hAnsi="Times New Roman"/>
            <w:sz w:val="24"/>
            <w:szCs w:val="24"/>
            <w:lang w:val="ru-RU"/>
          </w:rPr>
          <w:t xml:space="preserve"> </w:t>
        </w:r>
        <w:r w:rsidRPr="00337A3F">
          <w:rPr>
            <w:rFonts w:ascii="Times New Roman" w:hAnsi="Times New Roman"/>
            <w:sz w:val="24"/>
            <w:szCs w:val="24"/>
            <w:lang w:val="ru-RU"/>
          </w:rPr>
          <w:t>г</w:t>
        </w:r>
      </w:smartTag>
      <w:r w:rsidRPr="00337A3F">
        <w:rPr>
          <w:rFonts w:ascii="Times New Roman" w:hAnsi="Times New Roman"/>
          <w:sz w:val="24"/>
          <w:szCs w:val="24"/>
          <w:lang w:val="ru-RU"/>
        </w:rPr>
        <w:t>.</w:t>
      </w:r>
    </w:p>
    <w:p w:rsidR="00337A3F" w:rsidRPr="00337A3F" w:rsidRDefault="001550F1" w:rsidP="00337A3F">
      <w:pPr>
        <w:pStyle w:val="ae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М.П.</w:t>
      </w:r>
    </w:p>
    <w:p w:rsidR="00337A3F" w:rsidRPr="00337A3F" w:rsidRDefault="00337A3F" w:rsidP="0017109C">
      <w:pPr>
        <w:pStyle w:val="ae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C03B7" w:rsidRPr="00337A3F" w:rsidRDefault="002C03B7" w:rsidP="00337A3F">
      <w:pPr>
        <w:pStyle w:val="ae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03B7" w:rsidRPr="00337A3F" w:rsidRDefault="002C03B7" w:rsidP="00337A3F">
      <w:pPr>
        <w:pStyle w:val="ae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03B7" w:rsidRPr="00337A3F" w:rsidRDefault="00290AD6" w:rsidP="00337A3F">
      <w:pPr>
        <w:pStyle w:val="ae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154305</wp:posOffset>
                </wp:positionV>
                <wp:extent cx="2419350" cy="796925"/>
                <wp:effectExtent l="13335" t="10795" r="571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3B7" w:rsidRDefault="002C03B7" w:rsidP="002C03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Регистрационный №</w:t>
                            </w:r>
                            <w:r w:rsidR="00313FEC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_______</w:t>
                            </w:r>
                          </w:p>
                          <w:p w:rsidR="002C03B7" w:rsidRPr="00217CE9" w:rsidRDefault="00313FEC" w:rsidP="002C03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Дата регистрации заявки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 w:rsidR="002C03B7">
                              <w:rPr>
                                <w:b/>
                              </w:rPr>
                              <w:t xml:space="preserve">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5pt;margin-top:12.15pt;width:190.5pt;height: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">
                <v:textbox>
                  <w:txbxContent>
                    <w:p w:rsidR="002C03B7" w:rsidRDefault="002C03B7" w:rsidP="002C03B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Регистрационный №</w:t>
                      </w:r>
                      <w:r w:rsidR="00313FEC">
                        <w:rPr>
                          <w:b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</w:rPr>
                        <w:t>_______</w:t>
                      </w:r>
                    </w:p>
                    <w:p w:rsidR="002C03B7" w:rsidRPr="00217CE9" w:rsidRDefault="00313FEC" w:rsidP="002C03B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Дата регистрации заявки</w:t>
                      </w:r>
                      <w:r>
                        <w:rPr>
                          <w:b/>
                          <w:lang w:val="ru-RU"/>
                        </w:rPr>
                        <w:t xml:space="preserve"> </w:t>
                      </w:r>
                      <w:r w:rsidR="002C03B7">
                        <w:rPr>
                          <w:b/>
                        </w:rPr>
                        <w:t xml:space="preserve">_______ </w:t>
                      </w:r>
                    </w:p>
                  </w:txbxContent>
                </v:textbox>
              </v:shape>
            </w:pict>
          </mc:Fallback>
        </mc:AlternateContent>
      </w:r>
    </w:p>
    <w:p w:rsidR="000E5309" w:rsidRDefault="000E5309" w:rsidP="00337A3F">
      <w:pPr>
        <w:pStyle w:val="ae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37A3F" w:rsidRDefault="00337A3F" w:rsidP="00337A3F">
      <w:pPr>
        <w:pStyle w:val="ae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37A3F" w:rsidRDefault="00337A3F" w:rsidP="00337A3F">
      <w:pPr>
        <w:pStyle w:val="ae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37A3F" w:rsidRDefault="00337A3F" w:rsidP="00337A3F">
      <w:pPr>
        <w:pStyle w:val="ae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37A3F" w:rsidRDefault="00337A3F" w:rsidP="00337A3F">
      <w:pPr>
        <w:pStyle w:val="ae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37A3F" w:rsidRDefault="00337A3F" w:rsidP="00337A3F">
      <w:pPr>
        <w:pStyle w:val="ae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37A3F" w:rsidRDefault="00337A3F" w:rsidP="00337A3F">
      <w:pPr>
        <w:pStyle w:val="ae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37A3F" w:rsidRPr="00337A3F" w:rsidRDefault="00337A3F" w:rsidP="00337A3F">
      <w:pPr>
        <w:pStyle w:val="ae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</w:t>
      </w:r>
    </w:p>
    <w:sectPr w:rsidR="00337A3F" w:rsidRPr="00337A3F" w:rsidSect="0042283D">
      <w:pgSz w:w="11905" w:h="16837" w:code="9"/>
      <w:pgMar w:top="1134" w:right="851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768" w:rsidRDefault="008C3768">
      <w:r>
        <w:separator/>
      </w:r>
    </w:p>
  </w:endnote>
  <w:endnote w:type="continuationSeparator" w:id="0">
    <w:p w:rsidR="008C3768" w:rsidRDefault="008C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768" w:rsidRDefault="008C3768">
      <w:r>
        <w:separator/>
      </w:r>
    </w:p>
  </w:footnote>
  <w:footnote w:type="continuationSeparator" w:id="0">
    <w:p w:rsidR="008C3768" w:rsidRDefault="008C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96F" w:rsidRDefault="002B096F" w:rsidP="00B56E6E">
    <w:pPr>
      <w:pStyle w:val="afc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B096F" w:rsidRDefault="002B096F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96F" w:rsidRPr="00C83809" w:rsidRDefault="002B096F" w:rsidP="00C83809">
    <w:pPr>
      <w:pStyle w:val="afc"/>
      <w:framePr w:wrap="around" w:vAnchor="text" w:hAnchor="margin" w:xAlign="center" w:y="1"/>
      <w:spacing w:after="0" w:line="240" w:lineRule="auto"/>
      <w:rPr>
        <w:rStyle w:val="afe"/>
        <w:rFonts w:ascii="Times New Roman" w:hAnsi="Times New Roman"/>
        <w:sz w:val="24"/>
        <w:szCs w:val="24"/>
      </w:rPr>
    </w:pPr>
    <w:r w:rsidRPr="00C83809">
      <w:rPr>
        <w:rStyle w:val="afe"/>
        <w:rFonts w:ascii="Times New Roman" w:hAnsi="Times New Roman"/>
        <w:sz w:val="24"/>
        <w:szCs w:val="24"/>
      </w:rPr>
      <w:fldChar w:fldCharType="begin"/>
    </w:r>
    <w:r w:rsidRPr="00C83809">
      <w:rPr>
        <w:rStyle w:val="afe"/>
        <w:rFonts w:ascii="Times New Roman" w:hAnsi="Times New Roman"/>
        <w:sz w:val="24"/>
        <w:szCs w:val="24"/>
      </w:rPr>
      <w:instrText xml:space="preserve">PAGE  </w:instrText>
    </w:r>
    <w:r w:rsidRPr="00C83809">
      <w:rPr>
        <w:rStyle w:val="afe"/>
        <w:rFonts w:ascii="Times New Roman" w:hAnsi="Times New Roman"/>
        <w:sz w:val="24"/>
        <w:szCs w:val="24"/>
      </w:rPr>
      <w:fldChar w:fldCharType="separate"/>
    </w:r>
    <w:r w:rsidR="00290AD6">
      <w:rPr>
        <w:rStyle w:val="afe"/>
        <w:rFonts w:ascii="Times New Roman" w:hAnsi="Times New Roman"/>
        <w:noProof/>
        <w:sz w:val="24"/>
        <w:szCs w:val="24"/>
      </w:rPr>
      <w:t>2</w:t>
    </w:r>
    <w:r w:rsidRPr="00C83809">
      <w:rPr>
        <w:rStyle w:val="afe"/>
        <w:rFonts w:ascii="Times New Roman" w:hAnsi="Times New Roman"/>
        <w:sz w:val="24"/>
        <w:szCs w:val="24"/>
      </w:rPr>
      <w:fldChar w:fldCharType="end"/>
    </w:r>
  </w:p>
  <w:p w:rsidR="002B096F" w:rsidRDefault="002B096F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50C6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05635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10D2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0E02E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11638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A60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C011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5654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027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2C2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3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4" w15:restartNumberingAfterBreak="0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5" w15:restartNumberingAfterBreak="0">
    <w:nsid w:val="0000000B"/>
    <w:multiLevelType w:val="multilevel"/>
    <w:tmpl w:val="0000000A"/>
    <w:lvl w:ilvl="0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6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8" w15:restartNumberingAfterBreak="0">
    <w:nsid w:val="55916FF8"/>
    <w:multiLevelType w:val="multilevel"/>
    <w:tmpl w:val="2976F084"/>
    <w:lvl w:ilvl="0">
      <w:start w:val="1"/>
      <w:numFmt w:val="decimal"/>
      <w:pStyle w:val="1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67"/>
        </w:tabs>
        <w:ind w:left="-9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45"/>
    <w:rsid w:val="00041785"/>
    <w:rsid w:val="000E5309"/>
    <w:rsid w:val="001407FA"/>
    <w:rsid w:val="001550F1"/>
    <w:rsid w:val="00167073"/>
    <w:rsid w:val="0017109C"/>
    <w:rsid w:val="00197C38"/>
    <w:rsid w:val="001B5FED"/>
    <w:rsid w:val="001E2245"/>
    <w:rsid w:val="00217CE9"/>
    <w:rsid w:val="00243677"/>
    <w:rsid w:val="00266949"/>
    <w:rsid w:val="00290AD6"/>
    <w:rsid w:val="002B096F"/>
    <w:rsid w:val="002C03B7"/>
    <w:rsid w:val="002C06F1"/>
    <w:rsid w:val="00313FEC"/>
    <w:rsid w:val="00337A3F"/>
    <w:rsid w:val="003960AC"/>
    <w:rsid w:val="003B5E2C"/>
    <w:rsid w:val="003B5EB8"/>
    <w:rsid w:val="0042283D"/>
    <w:rsid w:val="00507FAA"/>
    <w:rsid w:val="00562219"/>
    <w:rsid w:val="00633A9B"/>
    <w:rsid w:val="00706AEC"/>
    <w:rsid w:val="0083107E"/>
    <w:rsid w:val="00846AD4"/>
    <w:rsid w:val="008956E0"/>
    <w:rsid w:val="008C3768"/>
    <w:rsid w:val="008E6176"/>
    <w:rsid w:val="00907C1E"/>
    <w:rsid w:val="009103E0"/>
    <w:rsid w:val="0096482C"/>
    <w:rsid w:val="00A13F0F"/>
    <w:rsid w:val="00A2396F"/>
    <w:rsid w:val="00A92F19"/>
    <w:rsid w:val="00B56E6E"/>
    <w:rsid w:val="00C83809"/>
    <w:rsid w:val="00C96685"/>
    <w:rsid w:val="00D61264"/>
    <w:rsid w:val="00DC580E"/>
    <w:rsid w:val="00E1209A"/>
    <w:rsid w:val="00FB35B9"/>
    <w:rsid w:val="00FB3CC0"/>
    <w:rsid w:val="00FD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99918F-6652-4A85-9D61-473433DC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2245"/>
    <w:pPr>
      <w:spacing w:after="200" w:line="276" w:lineRule="auto"/>
    </w:pPr>
    <w:rPr>
      <w:lang w:val="en-US" w:eastAsia="en-US"/>
    </w:rPr>
  </w:style>
  <w:style w:type="paragraph" w:styleId="12">
    <w:name w:val="heading 1"/>
    <w:basedOn w:val="a0"/>
    <w:next w:val="a0"/>
    <w:link w:val="13"/>
    <w:uiPriority w:val="99"/>
    <w:qFormat/>
    <w:rsid w:val="001E224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0"/>
    <w:next w:val="a0"/>
    <w:link w:val="20"/>
    <w:uiPriority w:val="99"/>
    <w:qFormat/>
    <w:rsid w:val="001E224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E224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1E224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1E224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0"/>
    <w:next w:val="a0"/>
    <w:link w:val="60"/>
    <w:uiPriority w:val="99"/>
    <w:qFormat/>
    <w:rsid w:val="001E2245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0"/>
    <w:next w:val="a0"/>
    <w:link w:val="70"/>
    <w:uiPriority w:val="99"/>
    <w:qFormat/>
    <w:rsid w:val="001E2245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E2245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E2245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99"/>
    <w:locked/>
    <w:rsid w:val="001E224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1E224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1E224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1E224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1E224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1E224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1E224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1E224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1E2245"/>
    <w:rPr>
      <w:rFonts w:cs="Times New Roman"/>
      <w:b/>
      <w:bCs/>
      <w:i/>
      <w:iCs/>
      <w:color w:val="7F7F7F"/>
      <w:sz w:val="18"/>
      <w:szCs w:val="18"/>
    </w:rPr>
  </w:style>
  <w:style w:type="character" w:styleId="a4">
    <w:name w:val="Hyperlink"/>
    <w:basedOn w:val="a1"/>
    <w:uiPriority w:val="99"/>
    <w:rPr>
      <w:rFonts w:cs="Times New Roman"/>
      <w:color w:val="000080"/>
      <w:u w:val="single"/>
    </w:rPr>
  </w:style>
  <w:style w:type="character" w:customStyle="1" w:styleId="21pt">
    <w:name w:val="Основной текст (2) + Интервал 1 pt"/>
    <w:basedOn w:val="a1"/>
    <w:link w:val="21"/>
    <w:uiPriority w:val="99"/>
    <w:locked/>
    <w:rPr>
      <w:rFonts w:ascii="Times New Roman" w:hAnsi="Times New Roman" w:cs="Times New Roman"/>
      <w:spacing w:val="30"/>
      <w:sz w:val="22"/>
      <w:szCs w:val="22"/>
    </w:rPr>
  </w:style>
  <w:style w:type="character" w:customStyle="1" w:styleId="14">
    <w:name w:val="Заголовок №1_"/>
    <w:basedOn w:val="a1"/>
    <w:link w:val="15"/>
    <w:uiPriority w:val="99"/>
    <w:locked/>
    <w:rPr>
      <w:rFonts w:ascii="Times New Roman" w:hAnsi="Times New Roman" w:cs="Times New Roman"/>
      <w:b/>
      <w:bCs/>
      <w:spacing w:val="10"/>
      <w:sz w:val="25"/>
      <w:szCs w:val="25"/>
    </w:rPr>
  </w:style>
  <w:style w:type="paragraph" w:styleId="a5">
    <w:name w:val="Body Text"/>
    <w:basedOn w:val="a0"/>
    <w:link w:val="a6"/>
    <w:uiPriority w:val="99"/>
    <w:pPr>
      <w:shd w:val="clear" w:color="auto" w:fill="FFFFFF"/>
      <w:spacing w:before="360" w:after="720" w:line="240" w:lineRule="atLeast"/>
    </w:pPr>
    <w:rPr>
      <w:rFonts w:ascii="Times New Roman" w:hAnsi="Times New Roman"/>
      <w:sz w:val="25"/>
      <w:szCs w:val="25"/>
    </w:rPr>
  </w:style>
  <w:style w:type="character" w:customStyle="1" w:styleId="a6">
    <w:name w:val="Основной текст Знак"/>
    <w:basedOn w:val="a1"/>
    <w:link w:val="a5"/>
    <w:uiPriority w:val="99"/>
    <w:semiHidden/>
    <w:locked/>
    <w:rPr>
      <w:rFonts w:cs="Arial Unicode MS"/>
      <w:color w:val="000000"/>
    </w:rPr>
  </w:style>
  <w:style w:type="character" w:customStyle="1" w:styleId="10pt">
    <w:name w:val="Заголовок №1 + Интервал 0 pt"/>
    <w:basedOn w:val="14"/>
    <w:uiPriority w:val="99"/>
    <w:rPr>
      <w:rFonts w:ascii="Times New Roman" w:hAnsi="Times New Roman" w:cs="Times New Roman"/>
      <w:b/>
      <w:bCs/>
      <w:spacing w:val="0"/>
      <w:sz w:val="25"/>
      <w:szCs w:val="25"/>
    </w:rPr>
  </w:style>
  <w:style w:type="paragraph" w:customStyle="1" w:styleId="15">
    <w:name w:val="Заголовок №1"/>
    <w:basedOn w:val="a0"/>
    <w:link w:val="14"/>
    <w:uiPriority w:val="99"/>
    <w:pPr>
      <w:shd w:val="clear" w:color="auto" w:fill="FFFFFF"/>
      <w:spacing w:after="300" w:line="317" w:lineRule="exact"/>
      <w:jc w:val="center"/>
      <w:outlineLvl w:val="0"/>
    </w:pPr>
    <w:rPr>
      <w:rFonts w:ascii="Times New Roman" w:hAnsi="Times New Roman"/>
      <w:b/>
      <w:bCs/>
      <w:spacing w:val="10"/>
      <w:sz w:val="25"/>
      <w:szCs w:val="25"/>
    </w:rPr>
  </w:style>
  <w:style w:type="paragraph" w:customStyle="1" w:styleId="21">
    <w:name w:val="Основной текст (2)"/>
    <w:basedOn w:val="a0"/>
    <w:link w:val="21pt"/>
    <w:uiPriority w:val="99"/>
    <w:pPr>
      <w:shd w:val="clear" w:color="auto" w:fill="FFFFFF"/>
      <w:spacing w:after="300" w:line="274" w:lineRule="exact"/>
      <w:jc w:val="right"/>
    </w:pPr>
    <w:rPr>
      <w:rFonts w:ascii="Times New Roman" w:hAnsi="Times New Roman"/>
    </w:rPr>
  </w:style>
  <w:style w:type="paragraph" w:styleId="a7">
    <w:name w:val="caption"/>
    <w:basedOn w:val="a0"/>
    <w:next w:val="a0"/>
    <w:uiPriority w:val="99"/>
    <w:qFormat/>
    <w:rsid w:val="001E2245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Title"/>
    <w:basedOn w:val="a0"/>
    <w:next w:val="a0"/>
    <w:link w:val="a9"/>
    <w:uiPriority w:val="99"/>
    <w:qFormat/>
    <w:rsid w:val="001E2245"/>
    <w:pPr>
      <w:spacing w:after="300" w:line="240" w:lineRule="auto"/>
      <w:contextualSpacing/>
    </w:pPr>
    <w:rPr>
      <w:smallCaps/>
      <w:sz w:val="52"/>
      <w:szCs w:val="52"/>
    </w:rPr>
  </w:style>
  <w:style w:type="paragraph" w:styleId="aa">
    <w:name w:val="Subtitle"/>
    <w:basedOn w:val="a0"/>
    <w:next w:val="a0"/>
    <w:link w:val="ab"/>
    <w:uiPriority w:val="99"/>
    <w:qFormat/>
    <w:rsid w:val="001E2245"/>
    <w:rPr>
      <w:i/>
      <w:iCs/>
      <w:smallCaps/>
      <w:spacing w:val="10"/>
      <w:sz w:val="28"/>
      <w:szCs w:val="28"/>
    </w:rPr>
  </w:style>
  <w:style w:type="character" w:customStyle="1" w:styleId="a9">
    <w:name w:val="Заголовок Знак"/>
    <w:basedOn w:val="a1"/>
    <w:link w:val="a8"/>
    <w:uiPriority w:val="99"/>
    <w:locked/>
    <w:rsid w:val="001E2245"/>
    <w:rPr>
      <w:rFonts w:cs="Times New Roman"/>
      <w:smallCaps/>
      <w:sz w:val="52"/>
      <w:szCs w:val="52"/>
    </w:rPr>
  </w:style>
  <w:style w:type="character" w:customStyle="1" w:styleId="ab">
    <w:name w:val="Подзаголовок Знак"/>
    <w:basedOn w:val="a1"/>
    <w:link w:val="aa"/>
    <w:uiPriority w:val="99"/>
    <w:locked/>
    <w:rsid w:val="001E2245"/>
    <w:rPr>
      <w:rFonts w:cs="Times New Roman"/>
      <w:i/>
      <w:iCs/>
      <w:smallCaps/>
      <w:spacing w:val="10"/>
      <w:sz w:val="28"/>
      <w:szCs w:val="28"/>
    </w:rPr>
  </w:style>
  <w:style w:type="character" w:styleId="ac">
    <w:name w:val="Strong"/>
    <w:basedOn w:val="a1"/>
    <w:uiPriority w:val="99"/>
    <w:qFormat/>
    <w:rsid w:val="001E2245"/>
    <w:rPr>
      <w:rFonts w:cs="Times New Roman"/>
      <w:b/>
    </w:rPr>
  </w:style>
  <w:style w:type="character" w:styleId="ad">
    <w:name w:val="Emphasis"/>
    <w:basedOn w:val="a1"/>
    <w:uiPriority w:val="99"/>
    <w:qFormat/>
    <w:rsid w:val="001E2245"/>
    <w:rPr>
      <w:rFonts w:cs="Times New Roman"/>
      <w:b/>
      <w:i/>
      <w:spacing w:val="10"/>
    </w:rPr>
  </w:style>
  <w:style w:type="paragraph" w:styleId="ae">
    <w:name w:val="No Spacing"/>
    <w:basedOn w:val="a0"/>
    <w:uiPriority w:val="99"/>
    <w:qFormat/>
    <w:rsid w:val="0017109C"/>
    <w:pPr>
      <w:spacing w:after="0" w:line="240" w:lineRule="auto"/>
    </w:pPr>
  </w:style>
  <w:style w:type="paragraph" w:styleId="af">
    <w:name w:val="List Paragraph"/>
    <w:basedOn w:val="a0"/>
    <w:uiPriority w:val="99"/>
    <w:qFormat/>
    <w:rsid w:val="001E2245"/>
    <w:pPr>
      <w:ind w:left="720"/>
      <w:contextualSpacing/>
    </w:pPr>
  </w:style>
  <w:style w:type="paragraph" w:styleId="22">
    <w:name w:val="Quote"/>
    <w:basedOn w:val="a0"/>
    <w:next w:val="a0"/>
    <w:link w:val="23"/>
    <w:uiPriority w:val="99"/>
    <w:qFormat/>
    <w:rsid w:val="001E2245"/>
    <w:rPr>
      <w:i/>
      <w:iCs/>
    </w:rPr>
  </w:style>
  <w:style w:type="character" w:customStyle="1" w:styleId="23">
    <w:name w:val="Цитата 2 Знак"/>
    <w:basedOn w:val="a1"/>
    <w:link w:val="22"/>
    <w:uiPriority w:val="99"/>
    <w:locked/>
    <w:rsid w:val="001E2245"/>
    <w:rPr>
      <w:rFonts w:cs="Times New Roman"/>
      <w:i/>
      <w:iCs/>
    </w:rPr>
  </w:style>
  <w:style w:type="paragraph" w:styleId="af0">
    <w:name w:val="Intense Quote"/>
    <w:basedOn w:val="a0"/>
    <w:next w:val="a0"/>
    <w:link w:val="af1"/>
    <w:uiPriority w:val="99"/>
    <w:qFormat/>
    <w:rsid w:val="001E224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1">
    <w:name w:val="Выделенная цитата Знак"/>
    <w:basedOn w:val="a1"/>
    <w:link w:val="af0"/>
    <w:uiPriority w:val="99"/>
    <w:locked/>
    <w:rsid w:val="001E2245"/>
    <w:rPr>
      <w:rFonts w:cs="Times New Roman"/>
      <w:i/>
      <w:iCs/>
    </w:rPr>
  </w:style>
  <w:style w:type="character" w:styleId="af2">
    <w:name w:val="Subtle Emphasis"/>
    <w:basedOn w:val="a1"/>
    <w:uiPriority w:val="99"/>
    <w:qFormat/>
    <w:rsid w:val="001E2245"/>
    <w:rPr>
      <w:rFonts w:cs="Times New Roman"/>
      <w:i/>
    </w:rPr>
  </w:style>
  <w:style w:type="character" w:styleId="af3">
    <w:name w:val="Intense Emphasis"/>
    <w:basedOn w:val="a1"/>
    <w:uiPriority w:val="99"/>
    <w:qFormat/>
    <w:rsid w:val="001E2245"/>
    <w:rPr>
      <w:rFonts w:cs="Times New Roman"/>
      <w:b/>
      <w:i/>
    </w:rPr>
  </w:style>
  <w:style w:type="character" w:styleId="af4">
    <w:name w:val="Subtle Reference"/>
    <w:basedOn w:val="a1"/>
    <w:uiPriority w:val="99"/>
    <w:qFormat/>
    <w:rsid w:val="001E2245"/>
    <w:rPr>
      <w:rFonts w:cs="Times New Roman"/>
      <w:smallCaps/>
    </w:rPr>
  </w:style>
  <w:style w:type="character" w:styleId="af5">
    <w:name w:val="Intense Reference"/>
    <w:basedOn w:val="a1"/>
    <w:uiPriority w:val="99"/>
    <w:qFormat/>
    <w:rsid w:val="001E2245"/>
    <w:rPr>
      <w:rFonts w:cs="Times New Roman"/>
      <w:b/>
      <w:smallCaps/>
    </w:rPr>
  </w:style>
  <w:style w:type="character" w:styleId="af6">
    <w:name w:val="Book Title"/>
    <w:basedOn w:val="a1"/>
    <w:uiPriority w:val="99"/>
    <w:qFormat/>
    <w:rsid w:val="001E2245"/>
    <w:rPr>
      <w:rFonts w:cs="Times New Roman"/>
      <w:i/>
      <w:iCs/>
      <w:smallCaps/>
      <w:spacing w:val="5"/>
    </w:rPr>
  </w:style>
  <w:style w:type="paragraph" w:styleId="af7">
    <w:name w:val="TOC Heading"/>
    <w:basedOn w:val="12"/>
    <w:next w:val="a0"/>
    <w:uiPriority w:val="99"/>
    <w:qFormat/>
    <w:rsid w:val="001E2245"/>
    <w:pPr>
      <w:outlineLvl w:val="9"/>
    </w:pPr>
  </w:style>
  <w:style w:type="paragraph" w:styleId="af8">
    <w:name w:val="Balloon Text"/>
    <w:basedOn w:val="a0"/>
    <w:link w:val="af9"/>
    <w:uiPriority w:val="99"/>
    <w:semiHidden/>
    <w:rsid w:val="0090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locked/>
    <w:rsid w:val="00907C1E"/>
    <w:rPr>
      <w:rFonts w:ascii="Tahoma" w:hAnsi="Tahoma" w:cs="Tahoma"/>
      <w:sz w:val="16"/>
      <w:szCs w:val="16"/>
    </w:rPr>
  </w:style>
  <w:style w:type="paragraph" w:styleId="afa">
    <w:name w:val="Body Text Indent"/>
    <w:basedOn w:val="a0"/>
    <w:link w:val="afb"/>
    <w:uiPriority w:val="99"/>
    <w:semiHidden/>
    <w:rsid w:val="002C03B7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semiHidden/>
    <w:locked/>
    <w:rsid w:val="002C03B7"/>
    <w:rPr>
      <w:rFonts w:cs="Times New Roman"/>
    </w:rPr>
  </w:style>
  <w:style w:type="paragraph" w:customStyle="1" w:styleId="1">
    <w:name w:val="Стиль приложения 1."/>
    <w:basedOn w:val="a0"/>
    <w:uiPriority w:val="99"/>
    <w:rsid w:val="002C03B7"/>
    <w:pPr>
      <w:numPr>
        <w:numId w:val="9"/>
      </w:numPr>
      <w:spacing w:after="0" w:line="240" w:lineRule="auto"/>
      <w:jc w:val="center"/>
    </w:pPr>
    <w:rPr>
      <w:rFonts w:ascii="Times New Roman" w:hAnsi="Times New Roman"/>
      <w:sz w:val="26"/>
      <w:szCs w:val="20"/>
      <w:lang w:val="ru-RU" w:eastAsia="ru-RU"/>
    </w:rPr>
  </w:style>
  <w:style w:type="paragraph" w:customStyle="1" w:styleId="11">
    <w:name w:val="Стиль приложения 1.1."/>
    <w:basedOn w:val="a0"/>
    <w:uiPriority w:val="99"/>
    <w:rsid w:val="002C03B7"/>
    <w:pPr>
      <w:numPr>
        <w:ilvl w:val="1"/>
        <w:numId w:val="9"/>
      </w:numPr>
      <w:spacing w:after="0" w:line="240" w:lineRule="auto"/>
      <w:jc w:val="both"/>
    </w:pPr>
    <w:rPr>
      <w:rFonts w:ascii="Times New Roman" w:hAnsi="Times New Roman"/>
      <w:sz w:val="26"/>
      <w:szCs w:val="20"/>
      <w:lang w:val="ru-RU" w:eastAsia="ru-RU"/>
    </w:rPr>
  </w:style>
  <w:style w:type="paragraph" w:customStyle="1" w:styleId="111">
    <w:name w:val="Стиль приложения 1.1.1."/>
    <w:basedOn w:val="a0"/>
    <w:uiPriority w:val="99"/>
    <w:rsid w:val="002C03B7"/>
    <w:pPr>
      <w:numPr>
        <w:ilvl w:val="2"/>
        <w:numId w:val="9"/>
      </w:numPr>
      <w:spacing w:after="0" w:line="240" w:lineRule="auto"/>
      <w:jc w:val="both"/>
    </w:pPr>
    <w:rPr>
      <w:rFonts w:ascii="Times New Roman" w:hAnsi="Times New Roman"/>
      <w:sz w:val="26"/>
      <w:szCs w:val="20"/>
      <w:lang w:val="ru-RU" w:eastAsia="ru-RU"/>
    </w:rPr>
  </w:style>
  <w:style w:type="paragraph" w:customStyle="1" w:styleId="1111">
    <w:name w:val="Стиль приложения 1.1.1.1."/>
    <w:basedOn w:val="a0"/>
    <w:uiPriority w:val="99"/>
    <w:rsid w:val="002C03B7"/>
    <w:pPr>
      <w:numPr>
        <w:ilvl w:val="3"/>
        <w:numId w:val="9"/>
      </w:numPr>
      <w:spacing w:after="0" w:line="240" w:lineRule="auto"/>
      <w:jc w:val="both"/>
    </w:pPr>
    <w:rPr>
      <w:rFonts w:ascii="Times New Roman" w:hAnsi="Times New Roman"/>
      <w:sz w:val="26"/>
      <w:szCs w:val="20"/>
      <w:lang w:val="ru-RU" w:eastAsia="ru-RU"/>
    </w:rPr>
  </w:style>
  <w:style w:type="paragraph" w:customStyle="1" w:styleId="10">
    <w:name w:val="Стиль приложения_1)"/>
    <w:basedOn w:val="a0"/>
    <w:uiPriority w:val="99"/>
    <w:rsid w:val="002C03B7"/>
    <w:pPr>
      <w:numPr>
        <w:ilvl w:val="4"/>
        <w:numId w:val="9"/>
      </w:numPr>
      <w:spacing w:after="0" w:line="240" w:lineRule="auto"/>
      <w:jc w:val="both"/>
    </w:pPr>
    <w:rPr>
      <w:rFonts w:ascii="Times New Roman" w:hAnsi="Times New Roman"/>
      <w:sz w:val="26"/>
      <w:szCs w:val="20"/>
      <w:lang w:val="ru-RU" w:eastAsia="ru-RU"/>
    </w:rPr>
  </w:style>
  <w:style w:type="paragraph" w:customStyle="1" w:styleId="a">
    <w:name w:val="Стиль приложения_а)"/>
    <w:basedOn w:val="a0"/>
    <w:uiPriority w:val="99"/>
    <w:rsid w:val="002C03B7"/>
    <w:pPr>
      <w:numPr>
        <w:ilvl w:val="5"/>
        <w:numId w:val="9"/>
      </w:numPr>
      <w:spacing w:after="0" w:line="240" w:lineRule="auto"/>
      <w:jc w:val="both"/>
    </w:pPr>
    <w:rPr>
      <w:rFonts w:ascii="Times New Roman" w:hAnsi="Times New Roman"/>
      <w:sz w:val="26"/>
      <w:szCs w:val="20"/>
      <w:lang w:val="ru-RU" w:eastAsia="ru-RU"/>
    </w:rPr>
  </w:style>
  <w:style w:type="paragraph" w:styleId="afc">
    <w:name w:val="header"/>
    <w:basedOn w:val="a0"/>
    <w:link w:val="afd"/>
    <w:uiPriority w:val="99"/>
    <w:rsid w:val="002B096F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uiPriority w:val="99"/>
    <w:semiHidden/>
    <w:rPr>
      <w:lang w:val="en-US" w:eastAsia="en-US"/>
    </w:rPr>
  </w:style>
  <w:style w:type="character" w:styleId="afe">
    <w:name w:val="page number"/>
    <w:basedOn w:val="a1"/>
    <w:uiPriority w:val="99"/>
    <w:rsid w:val="002B096F"/>
    <w:rPr>
      <w:rFonts w:cs="Times New Roman"/>
    </w:rPr>
  </w:style>
  <w:style w:type="paragraph" w:styleId="aff">
    <w:name w:val="footer"/>
    <w:basedOn w:val="a0"/>
    <w:link w:val="aff0"/>
    <w:uiPriority w:val="99"/>
    <w:rsid w:val="00C83809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1"/>
    <w:link w:val="aff"/>
    <w:uiPriority w:val="99"/>
    <w:semiHidden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80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OIT</cp:lastModifiedBy>
  <cp:revision>2</cp:revision>
  <cp:lastPrinted>2018-03-29T08:34:00Z</cp:lastPrinted>
  <dcterms:created xsi:type="dcterms:W3CDTF">2023-08-08T12:44:00Z</dcterms:created>
  <dcterms:modified xsi:type="dcterms:W3CDTF">2023-08-08T12:44:00Z</dcterms:modified>
</cp:coreProperties>
</file>